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8FC9" w14:textId="77777777" w:rsidR="00F52C6A" w:rsidRPr="00380CDE" w:rsidRDefault="00000000">
      <w:pPr>
        <w:pStyle w:val="1"/>
        <w:rPr>
          <w:lang w:val="el-GR"/>
        </w:rPr>
      </w:pPr>
      <w:r w:rsidRPr="00380CDE">
        <w:rPr>
          <w:lang w:val="el-GR"/>
        </w:rPr>
        <w:t>Διονύσης Σαββόπουλος και «Η Μικρή Ελλάδα»</w:t>
      </w:r>
    </w:p>
    <w:p w14:paraId="3E4205DC" w14:textId="77777777" w:rsidR="00F52C6A" w:rsidRPr="00380CDE" w:rsidRDefault="00000000">
      <w:pPr>
        <w:pStyle w:val="21"/>
        <w:rPr>
          <w:lang w:val="el-GR"/>
        </w:rPr>
      </w:pPr>
      <w:r w:rsidRPr="00380CDE">
        <w:rPr>
          <w:lang w:val="el-GR"/>
        </w:rPr>
        <w:t>1. Ποιος είναι ο Διονύσης Σαββόπουλος</w:t>
      </w:r>
    </w:p>
    <w:p w14:paraId="05E79BDF" w14:textId="77777777" w:rsidR="00F52C6A" w:rsidRPr="00380CDE" w:rsidRDefault="00000000">
      <w:pPr>
        <w:rPr>
          <w:lang w:val="el-GR"/>
        </w:rPr>
      </w:pPr>
      <w:r w:rsidRPr="00380CDE">
        <w:rPr>
          <w:lang w:val="el-GR"/>
        </w:rPr>
        <w:t>Ο Διονύσης Σαββόπουλος είναι Έλληνας τραγουδοποιός, συνθέτης και ποιητής. Γεννήθηκε στη Θεσσαλονίκη το 1944. Από νεαρή ηλικία ασχολήθηκε με τη μουσική και την ποίηση, συνδυάζοντας στοιχεία της ελληνικής παράδοσης με δυτικές μουσικές επιρροές. Οι στίχοι του διακρίνονται για τον στοχαστικό και κοινωνικό τους χαρακτήρα, ενώ η μουσική του ανήκει στο είδος του έντεχνου ελληνικού τραγουδιού. Θεωρείται μία από τις σημαντικότερες μορφές του σύγχρονου ελληνικού πολιτισμού.</w:t>
      </w:r>
    </w:p>
    <w:p w14:paraId="21537069" w14:textId="77777777" w:rsidR="00F52C6A" w:rsidRPr="00380CDE" w:rsidRDefault="00000000">
      <w:pPr>
        <w:pStyle w:val="21"/>
        <w:rPr>
          <w:lang w:val="el-GR"/>
        </w:rPr>
      </w:pPr>
      <w:r w:rsidRPr="00380CDE">
        <w:rPr>
          <w:lang w:val="el-GR"/>
        </w:rPr>
        <w:t>2. Το τραγούδι «Η Μικρή Ελλάδα»</w:t>
      </w:r>
    </w:p>
    <w:p w14:paraId="190C410A" w14:textId="77777777" w:rsidR="00F52C6A" w:rsidRPr="00380CDE" w:rsidRDefault="00000000">
      <w:pPr>
        <w:rPr>
          <w:lang w:val="el-GR"/>
        </w:rPr>
      </w:pPr>
      <w:r w:rsidRPr="00380CDE">
        <w:rPr>
          <w:lang w:val="el-GR"/>
        </w:rPr>
        <w:t>Το τραγούδι «Η Μικρή Ελλάδα» είναι ένα από τα πιο χαρακτηριστικά έργα του Διονύση Σαββόπουλου. Μέσα από ποιητικό λόγο και αλληγορικές εικόνες, ο δημιουργός μιλά για την Ελλάδα — μια χώρα μικρή σε μέγεθος αλλά μεγάλη σε ιστορία, πολιτισμό και ψυχή. Ο Σαββόπουλος τονίζει ότι η πραγματική δύναμη της Ελλάδας βρίσκεται στους ανθρώπους της, στην πολιτιστική της κληρονομιά και στις αξίες που διατηρεί μέσα στους αιώνες.</w:t>
      </w:r>
    </w:p>
    <w:p w14:paraId="0627EEC2" w14:textId="77777777" w:rsidR="00F52C6A" w:rsidRPr="00380CDE" w:rsidRDefault="00000000">
      <w:pPr>
        <w:pStyle w:val="21"/>
        <w:rPr>
          <w:lang w:val="el-GR"/>
        </w:rPr>
      </w:pPr>
      <w:r w:rsidRPr="00380CDE">
        <w:rPr>
          <w:lang w:val="el-GR"/>
        </w:rPr>
        <w:t>3. Θέματα και νοήματα του τραγουδιού</w:t>
      </w:r>
    </w:p>
    <w:p w14:paraId="44FF3EF3" w14:textId="77777777" w:rsidR="00F52C6A" w:rsidRPr="00380CDE" w:rsidRDefault="00000000">
      <w:pPr>
        <w:rPr>
          <w:lang w:val="el-GR"/>
        </w:rPr>
      </w:pPr>
      <w:r w:rsidRPr="00380CDE">
        <w:rPr>
          <w:lang w:val="el-GR"/>
        </w:rPr>
        <w:t>• Η ελληνική ταυτότητα και η σημασία της παράδοσης.</w:t>
      </w:r>
      <w:r w:rsidRPr="00380CDE">
        <w:rPr>
          <w:lang w:val="el-GR"/>
        </w:rPr>
        <w:br/>
        <w:t>• Η σύνδεση του παρελθόντος με το παρόν και το μέλλον.</w:t>
      </w:r>
      <w:r w:rsidRPr="00380CDE">
        <w:rPr>
          <w:lang w:val="el-GR"/>
        </w:rPr>
        <w:br/>
        <w:t>• Η αξία της ιστορικής μνήμης και του πολιτισμού.</w:t>
      </w:r>
      <w:r w:rsidRPr="00380CDE">
        <w:rPr>
          <w:lang w:val="el-GR"/>
        </w:rPr>
        <w:br/>
        <w:t>• Η αγάπη για την πατρίδα και η υπερηφάνεια του να είσαι Έλληνας.</w:t>
      </w:r>
      <w:r w:rsidRPr="00380CDE">
        <w:rPr>
          <w:lang w:val="el-GR"/>
        </w:rPr>
        <w:br/>
        <w:t>• Η πίστη στη δύναμη του πολιτισμού και της τέχνης.</w:t>
      </w:r>
    </w:p>
    <w:p w14:paraId="0F1ECC25" w14:textId="77777777" w:rsidR="00F52C6A" w:rsidRPr="00380CDE" w:rsidRDefault="00000000">
      <w:pPr>
        <w:pStyle w:val="21"/>
        <w:rPr>
          <w:lang w:val="el-GR"/>
        </w:rPr>
      </w:pPr>
      <w:r w:rsidRPr="00380CDE">
        <w:rPr>
          <w:lang w:val="el-GR"/>
        </w:rPr>
        <w:t>4. Γλωσσικά και μουσικά χαρακτηριστικά</w:t>
      </w:r>
    </w:p>
    <w:p w14:paraId="2B8A4F14" w14:textId="77777777" w:rsidR="00F52C6A" w:rsidRPr="00380CDE" w:rsidRDefault="00000000">
      <w:pPr>
        <w:rPr>
          <w:lang w:val="el-GR"/>
        </w:rPr>
      </w:pPr>
      <w:r w:rsidRPr="00380CDE">
        <w:rPr>
          <w:lang w:val="el-GR"/>
        </w:rPr>
        <w:t>Το τραγούδι χαρακτηρίζεται από ποιητική γλώσσα, πλούσια σε μεταφορές και συμβολισμούς. Οι στίχοι του είναι απλοί αλλά βαθιά στοχαστικοί, με έντονη συναισθηματική φόρτιση. Μουσικά, ανήκει στο έντεχνο ελληνικό τραγούδι και συνδυάζει λαϊκά και ροκ στοιχεία, δημιουργώντας έναν ιδιαίτερο ήχο που στηρίζει το μήνυμα των στίχων.</w:t>
      </w:r>
    </w:p>
    <w:p w14:paraId="74088F79" w14:textId="77777777" w:rsidR="00F52C6A" w:rsidRPr="00380CDE" w:rsidRDefault="00000000">
      <w:pPr>
        <w:pStyle w:val="21"/>
        <w:rPr>
          <w:lang w:val="el-GR"/>
        </w:rPr>
      </w:pPr>
      <w:r w:rsidRPr="00380CDE">
        <w:rPr>
          <w:lang w:val="el-GR"/>
        </w:rPr>
        <w:t>5. Μήνυμα του τραγουδιού</w:t>
      </w:r>
    </w:p>
    <w:p w14:paraId="077513AA" w14:textId="77777777" w:rsidR="00F52C6A" w:rsidRPr="00380CDE" w:rsidRDefault="00000000">
      <w:pPr>
        <w:rPr>
          <w:lang w:val="el-GR"/>
        </w:rPr>
      </w:pPr>
      <w:r w:rsidRPr="00380CDE">
        <w:rPr>
          <w:lang w:val="el-GR"/>
        </w:rPr>
        <w:t>Το τραγούδι μεταφέρει ένα μήνυμα αισιοδοξίας και ελπίδας. Παρά το μικρό της μέγεθος, η Ελλάδα διαθέτει μεγάλη πνευματική και πολιτιστική δύναμη. Ο Σαββόπουλος προβάλλει την ιδέα ότι η ταυτότητα ενός λαού δεν εξαρτάται από τη δύναμη ή το μέγεθος του κράτους, αλλά από την ψυχή, την ιστορία και τις αξίες των ανθρώπων του.</w:t>
      </w:r>
    </w:p>
    <w:p w14:paraId="62C990FE" w14:textId="40E91913" w:rsidR="00F52C6A" w:rsidRPr="00380CDE" w:rsidRDefault="00F52C6A">
      <w:pPr>
        <w:rPr>
          <w:lang w:val="el-GR"/>
        </w:rPr>
      </w:pPr>
    </w:p>
    <w:sectPr w:rsidR="00F52C6A" w:rsidRPr="00380CD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05202690">
    <w:abstractNumId w:val="8"/>
  </w:num>
  <w:num w:numId="2" w16cid:durableId="1331177493">
    <w:abstractNumId w:val="6"/>
  </w:num>
  <w:num w:numId="3" w16cid:durableId="1869953646">
    <w:abstractNumId w:val="5"/>
  </w:num>
  <w:num w:numId="4" w16cid:durableId="809710300">
    <w:abstractNumId w:val="4"/>
  </w:num>
  <w:num w:numId="5" w16cid:durableId="1955793642">
    <w:abstractNumId w:val="7"/>
  </w:num>
  <w:num w:numId="6" w16cid:durableId="2049908258">
    <w:abstractNumId w:val="3"/>
  </w:num>
  <w:num w:numId="7" w16cid:durableId="1915702015">
    <w:abstractNumId w:val="2"/>
  </w:num>
  <w:num w:numId="8" w16cid:durableId="957687126">
    <w:abstractNumId w:val="1"/>
  </w:num>
  <w:num w:numId="9" w16cid:durableId="41027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80CDE"/>
    <w:rsid w:val="00AA1D8D"/>
    <w:rsid w:val="00B47730"/>
    <w:rsid w:val="00CB0664"/>
    <w:rsid w:val="00F14E66"/>
    <w:rsid w:val="00F52C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6642E"/>
  <w14:defaultImageDpi w14:val="300"/>
  <w15:docId w15:val="{1D4F4062-FE95-4B4A-BB94-51ECBEF0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1703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Emmanouel Tsiros</cp:lastModifiedBy>
  <cp:revision>3</cp:revision>
  <dcterms:created xsi:type="dcterms:W3CDTF">2013-12-23T23:15:00Z</dcterms:created>
  <dcterms:modified xsi:type="dcterms:W3CDTF">2025-11-04T15:12:00Z</dcterms:modified>
  <cp:category/>
</cp:coreProperties>
</file>