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A1" w:rsidRPr="00474115" w:rsidRDefault="00474115">
      <w:pPr>
        <w:pStyle w:val="a8"/>
        <w:jc w:val="center"/>
        <w:rPr>
          <w:lang w:val="el-GR"/>
        </w:rPr>
      </w:pPr>
      <w:r w:rsidRPr="00474115">
        <w:rPr>
          <w:lang w:val="el-GR"/>
        </w:rPr>
        <w:t xml:space="preserve"> Ασκήσεις με </w:t>
      </w:r>
      <w:r>
        <w:t>for</w:t>
      </w:r>
      <w:r w:rsidRPr="00474115">
        <w:rPr>
          <w:lang w:val="el-GR"/>
        </w:rPr>
        <w:t xml:space="preserve"> και </w:t>
      </w:r>
      <w:r>
        <w:t>while</w:t>
      </w:r>
      <w:r w:rsidRPr="00474115">
        <w:rPr>
          <w:lang w:val="el-GR"/>
        </w:rPr>
        <w:t xml:space="preserve"> (</w:t>
      </w:r>
      <w:r>
        <w:t>Python</w:t>
      </w:r>
      <w:r w:rsidRPr="00474115">
        <w:rPr>
          <w:lang w:val="el-GR"/>
        </w:rPr>
        <w:t>)</w:t>
      </w:r>
    </w:p>
    <w:p w:rsidR="00DA2DA1" w:rsidRPr="00474115" w:rsidRDefault="00DA2DA1">
      <w:pPr>
        <w:rPr>
          <w:lang w:val="el-GR"/>
        </w:rPr>
      </w:pPr>
    </w:p>
    <w:p w:rsidR="00DA2DA1" w:rsidRPr="00474115" w:rsidRDefault="00474115">
      <w:pPr>
        <w:pStyle w:val="1"/>
        <w:rPr>
          <w:lang w:val="el-GR"/>
        </w:rPr>
      </w:pPr>
      <w:r w:rsidRPr="00474115">
        <w:rPr>
          <w:lang w:val="el-GR"/>
        </w:rPr>
        <w:t>1) Εκτύπωσε τους αριθμούς 1 έως 10</w:t>
      </w:r>
      <w:bookmarkStart w:id="0" w:name="_GoBack"/>
      <w:bookmarkEnd w:id="0"/>
    </w:p>
    <w:p w:rsidR="00DA2DA1" w:rsidRPr="00474115" w:rsidRDefault="00474115">
      <w:pPr>
        <w:pStyle w:val="21"/>
        <w:rPr>
          <w:lang w:val="el-GR"/>
        </w:rPr>
      </w:pPr>
      <w:r w:rsidRPr="00474115">
        <w:rPr>
          <w:lang w:val="el-GR"/>
        </w:rPr>
        <w:t xml:space="preserve">με </w:t>
      </w:r>
      <w:r>
        <w:t>for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proofErr w:type="gramStart"/>
      <w:r>
        <w:rPr>
          <w:rFonts w:ascii="Courier New" w:eastAsia="Courier New" w:hAnsi="Courier New" w:cs="Courier New"/>
          <w:sz w:val="21"/>
        </w:rPr>
        <w:t>for</w:t>
      </w:r>
      <w:proofErr w:type="gramEnd"/>
      <w:r>
        <w:rPr>
          <w:rFonts w:ascii="Courier New" w:eastAsia="Courier New" w:hAnsi="Courier New" w:cs="Courier New"/>
          <w:sz w:val="21"/>
        </w:rPr>
        <w:t xml:space="preserve"> i in range(1, 11):</w:t>
      </w:r>
      <w:r>
        <w:rPr>
          <w:rFonts w:ascii="Courier New" w:eastAsia="Courier New" w:hAnsi="Courier New" w:cs="Courier New"/>
          <w:sz w:val="21"/>
        </w:rPr>
        <w:br/>
        <w:t xml:space="preserve">    print(i)</w:t>
      </w:r>
    </w:p>
    <w:p w:rsidR="00DA2DA1" w:rsidRDefault="00474115">
      <w:pPr>
        <w:pStyle w:val="21"/>
      </w:pPr>
      <w:r>
        <w:t>με while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i = 1</w:t>
      </w:r>
      <w:r>
        <w:rPr>
          <w:rFonts w:ascii="Courier New" w:eastAsia="Courier New" w:hAnsi="Courier New" w:cs="Courier New"/>
          <w:sz w:val="21"/>
        </w:rPr>
        <w:br/>
        <w:t>while i &lt;= 10:</w:t>
      </w:r>
      <w:r>
        <w:rPr>
          <w:rFonts w:ascii="Courier New" w:eastAsia="Courier New" w:hAnsi="Courier New" w:cs="Courier New"/>
          <w:sz w:val="21"/>
        </w:rPr>
        <w:br/>
        <w:t xml:space="preserve">    print(i)</w:t>
      </w:r>
      <w:r>
        <w:rPr>
          <w:rFonts w:ascii="Courier New" w:eastAsia="Courier New" w:hAnsi="Courier New" w:cs="Courier New"/>
          <w:sz w:val="21"/>
        </w:rPr>
        <w:br/>
        <w:t xml:space="preserve">    i += 1</w:t>
      </w:r>
    </w:p>
    <w:p w:rsidR="00DA2DA1" w:rsidRPr="00474115" w:rsidRDefault="00474115">
      <w:pPr>
        <w:pStyle w:val="1"/>
        <w:rPr>
          <w:lang w:val="el-GR"/>
        </w:rPr>
      </w:pPr>
      <w:r w:rsidRPr="00474115">
        <w:rPr>
          <w:lang w:val="el-GR"/>
        </w:rPr>
        <w:t>2) Εκτύπωσε τους ζυγούς αριθμούς από 2 έως 20</w:t>
      </w:r>
    </w:p>
    <w:p w:rsidR="00DA2DA1" w:rsidRDefault="00474115">
      <w:pPr>
        <w:pStyle w:val="21"/>
      </w:pPr>
      <w:proofErr w:type="spellStart"/>
      <w:r>
        <w:t>με</w:t>
      </w:r>
      <w:proofErr w:type="spellEnd"/>
      <w:r>
        <w:t xml:space="preserve"> for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for i in range(2, 21, 2):</w:t>
      </w:r>
      <w:r>
        <w:rPr>
          <w:rFonts w:ascii="Courier New" w:eastAsia="Courier New" w:hAnsi="Courier New" w:cs="Courier New"/>
          <w:sz w:val="21"/>
        </w:rPr>
        <w:br/>
      </w:r>
      <w:r>
        <w:rPr>
          <w:rFonts w:ascii="Courier New" w:eastAsia="Courier New" w:hAnsi="Courier New" w:cs="Courier New"/>
          <w:sz w:val="21"/>
        </w:rPr>
        <w:t xml:space="preserve">    print(i)</w:t>
      </w:r>
    </w:p>
    <w:p w:rsidR="00DA2DA1" w:rsidRDefault="00474115">
      <w:pPr>
        <w:pStyle w:val="21"/>
      </w:pPr>
      <w:r>
        <w:t>με while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i = 2</w:t>
      </w:r>
      <w:r>
        <w:rPr>
          <w:rFonts w:ascii="Courier New" w:eastAsia="Courier New" w:hAnsi="Courier New" w:cs="Courier New"/>
          <w:sz w:val="21"/>
        </w:rPr>
        <w:br/>
        <w:t>while i &lt;= 20:</w:t>
      </w:r>
      <w:r>
        <w:rPr>
          <w:rFonts w:ascii="Courier New" w:eastAsia="Courier New" w:hAnsi="Courier New" w:cs="Courier New"/>
          <w:sz w:val="21"/>
        </w:rPr>
        <w:br/>
        <w:t xml:space="preserve">    print(i)</w:t>
      </w:r>
      <w:r>
        <w:rPr>
          <w:rFonts w:ascii="Courier New" w:eastAsia="Courier New" w:hAnsi="Courier New" w:cs="Courier New"/>
          <w:sz w:val="21"/>
        </w:rPr>
        <w:br/>
        <w:t xml:space="preserve">    i += 2</w:t>
      </w:r>
    </w:p>
    <w:p w:rsidR="00DA2DA1" w:rsidRPr="00474115" w:rsidRDefault="00474115">
      <w:pPr>
        <w:pStyle w:val="1"/>
        <w:rPr>
          <w:lang w:val="el-GR"/>
        </w:rPr>
      </w:pPr>
      <w:r w:rsidRPr="00474115">
        <w:rPr>
          <w:lang w:val="el-GR"/>
        </w:rPr>
        <w:t>3) Βρες το άθροισμα 1 έως Ν (το Ν το δίνει ο χρήστης)</w:t>
      </w:r>
    </w:p>
    <w:p w:rsidR="00DA2DA1" w:rsidRDefault="00474115">
      <w:pPr>
        <w:pStyle w:val="21"/>
      </w:pPr>
      <w:proofErr w:type="spellStart"/>
      <w:r>
        <w:t>με</w:t>
      </w:r>
      <w:proofErr w:type="spellEnd"/>
      <w:r>
        <w:t xml:space="preserve"> for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N = int(input("Δώσε N: "))</w:t>
      </w:r>
      <w:r>
        <w:rPr>
          <w:rFonts w:ascii="Courier New" w:eastAsia="Courier New" w:hAnsi="Courier New" w:cs="Courier New"/>
          <w:sz w:val="21"/>
        </w:rPr>
        <w:br/>
        <w:t>summa = 0</w:t>
      </w:r>
      <w:r>
        <w:rPr>
          <w:rFonts w:ascii="Courier New" w:eastAsia="Courier New" w:hAnsi="Courier New" w:cs="Courier New"/>
          <w:sz w:val="21"/>
        </w:rPr>
        <w:br/>
        <w:t>for i in range(1, N + 1):</w:t>
      </w:r>
      <w:r>
        <w:rPr>
          <w:rFonts w:ascii="Courier New" w:eastAsia="Courier New" w:hAnsi="Courier New" w:cs="Courier New"/>
          <w:sz w:val="21"/>
        </w:rPr>
        <w:br/>
        <w:t xml:space="preserve">    summa += i</w:t>
      </w:r>
      <w:r>
        <w:rPr>
          <w:rFonts w:ascii="Courier New" w:eastAsia="Courier New" w:hAnsi="Courier New" w:cs="Courier New"/>
          <w:sz w:val="21"/>
        </w:rPr>
        <w:br/>
        <w:t>print("Άθροισμα:", summa)</w:t>
      </w:r>
    </w:p>
    <w:p w:rsidR="00DA2DA1" w:rsidRDefault="00474115">
      <w:pPr>
        <w:pStyle w:val="21"/>
      </w:pPr>
      <w:r>
        <w:lastRenderedPageBreak/>
        <w:t>με while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N = int(input("</w:t>
      </w:r>
      <w:r>
        <w:rPr>
          <w:rFonts w:ascii="Courier New" w:eastAsia="Courier New" w:hAnsi="Courier New" w:cs="Courier New"/>
          <w:sz w:val="21"/>
        </w:rPr>
        <w:t>Δώσε N: "))</w:t>
      </w:r>
      <w:r>
        <w:rPr>
          <w:rFonts w:ascii="Courier New" w:eastAsia="Courier New" w:hAnsi="Courier New" w:cs="Courier New"/>
          <w:sz w:val="21"/>
        </w:rPr>
        <w:br/>
        <w:t>summa = 0</w:t>
      </w:r>
      <w:r>
        <w:rPr>
          <w:rFonts w:ascii="Courier New" w:eastAsia="Courier New" w:hAnsi="Courier New" w:cs="Courier New"/>
          <w:sz w:val="21"/>
        </w:rPr>
        <w:br/>
        <w:t>i = 1</w:t>
      </w:r>
      <w:r>
        <w:rPr>
          <w:rFonts w:ascii="Courier New" w:eastAsia="Courier New" w:hAnsi="Courier New" w:cs="Courier New"/>
          <w:sz w:val="21"/>
        </w:rPr>
        <w:br/>
        <w:t>while i &lt;= N:</w:t>
      </w:r>
      <w:r>
        <w:rPr>
          <w:rFonts w:ascii="Courier New" w:eastAsia="Courier New" w:hAnsi="Courier New" w:cs="Courier New"/>
          <w:sz w:val="21"/>
        </w:rPr>
        <w:br/>
        <w:t xml:space="preserve">    summa += i</w:t>
      </w:r>
      <w:r>
        <w:rPr>
          <w:rFonts w:ascii="Courier New" w:eastAsia="Courier New" w:hAnsi="Courier New" w:cs="Courier New"/>
          <w:sz w:val="21"/>
        </w:rPr>
        <w:br/>
        <w:t xml:space="preserve">    i += 1</w:t>
      </w:r>
      <w:r>
        <w:rPr>
          <w:rFonts w:ascii="Courier New" w:eastAsia="Courier New" w:hAnsi="Courier New" w:cs="Courier New"/>
          <w:sz w:val="21"/>
        </w:rPr>
        <w:br/>
        <w:t>print("Άθροισμα:", summa)</w:t>
      </w:r>
    </w:p>
    <w:p w:rsidR="00DA2DA1" w:rsidRPr="00474115" w:rsidRDefault="00474115">
      <w:pPr>
        <w:pStyle w:val="1"/>
        <w:rPr>
          <w:lang w:val="el-GR"/>
        </w:rPr>
      </w:pPr>
      <w:r w:rsidRPr="00474115">
        <w:rPr>
          <w:lang w:val="el-GR"/>
        </w:rPr>
        <w:t>4) Εκτύπωσε τον πίνακα πολλαπλασιασμού του 7 (7×1 έως 7×10)</w:t>
      </w:r>
    </w:p>
    <w:p w:rsidR="00DA2DA1" w:rsidRDefault="00474115">
      <w:pPr>
        <w:pStyle w:val="21"/>
      </w:pPr>
      <w:proofErr w:type="spellStart"/>
      <w:r>
        <w:t>με</w:t>
      </w:r>
      <w:proofErr w:type="spellEnd"/>
      <w:r>
        <w:t xml:space="preserve"> for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for i in range(1, 11):</w:t>
      </w:r>
      <w:r>
        <w:rPr>
          <w:rFonts w:ascii="Courier New" w:eastAsia="Courier New" w:hAnsi="Courier New" w:cs="Courier New"/>
          <w:sz w:val="21"/>
        </w:rPr>
        <w:br/>
        <w:t xml:space="preserve">    print("7 x", i, "=", 7 * i)</w:t>
      </w:r>
    </w:p>
    <w:p w:rsidR="00DA2DA1" w:rsidRDefault="00474115">
      <w:pPr>
        <w:pStyle w:val="21"/>
      </w:pPr>
      <w:r>
        <w:t>με while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i = 1</w:t>
      </w:r>
      <w:r>
        <w:rPr>
          <w:rFonts w:ascii="Courier New" w:eastAsia="Courier New" w:hAnsi="Courier New" w:cs="Courier New"/>
          <w:sz w:val="21"/>
        </w:rPr>
        <w:br/>
        <w:t>while i &lt;= 10:</w:t>
      </w:r>
      <w:r>
        <w:rPr>
          <w:rFonts w:ascii="Courier New" w:eastAsia="Courier New" w:hAnsi="Courier New" w:cs="Courier New"/>
          <w:sz w:val="21"/>
        </w:rPr>
        <w:br/>
        <w:t xml:space="preserve">    print(</w:t>
      </w:r>
      <w:r>
        <w:rPr>
          <w:rFonts w:ascii="Courier New" w:eastAsia="Courier New" w:hAnsi="Courier New" w:cs="Courier New"/>
          <w:sz w:val="21"/>
        </w:rPr>
        <w:t>"7 x", i, "=", 7 * i)</w:t>
      </w:r>
      <w:r>
        <w:rPr>
          <w:rFonts w:ascii="Courier New" w:eastAsia="Courier New" w:hAnsi="Courier New" w:cs="Courier New"/>
          <w:sz w:val="21"/>
        </w:rPr>
        <w:br/>
        <w:t xml:space="preserve">    i += 1</w:t>
      </w:r>
    </w:p>
    <w:p w:rsidR="00DA2DA1" w:rsidRPr="00474115" w:rsidRDefault="00474115">
      <w:pPr>
        <w:pStyle w:val="1"/>
        <w:rPr>
          <w:lang w:val="el-GR"/>
        </w:rPr>
      </w:pPr>
      <w:r w:rsidRPr="00474115">
        <w:rPr>
          <w:lang w:val="el-GR"/>
        </w:rPr>
        <w:t>5) Μέτρα πόσοι αριθμοί είναι θετικοί (ο χρήστης δίνει 5 αριθμούς)</w:t>
      </w:r>
    </w:p>
    <w:p w:rsidR="00DA2DA1" w:rsidRDefault="00474115">
      <w:pPr>
        <w:pStyle w:val="21"/>
      </w:pPr>
      <w:proofErr w:type="spellStart"/>
      <w:r>
        <w:t>με</w:t>
      </w:r>
      <w:proofErr w:type="spellEnd"/>
      <w:r>
        <w:t xml:space="preserve"> for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count = 0</w:t>
      </w:r>
      <w:r>
        <w:rPr>
          <w:rFonts w:ascii="Courier New" w:eastAsia="Courier New" w:hAnsi="Courier New" w:cs="Courier New"/>
          <w:sz w:val="21"/>
        </w:rPr>
        <w:br/>
        <w:t>for i in range(5):</w:t>
      </w:r>
      <w:r>
        <w:rPr>
          <w:rFonts w:ascii="Courier New" w:eastAsia="Courier New" w:hAnsi="Courier New" w:cs="Courier New"/>
          <w:sz w:val="21"/>
        </w:rPr>
        <w:br/>
        <w:t xml:space="preserve">    x = int(input("Δώσε αριθμό: "))</w:t>
      </w:r>
      <w:r>
        <w:rPr>
          <w:rFonts w:ascii="Courier New" w:eastAsia="Courier New" w:hAnsi="Courier New" w:cs="Courier New"/>
          <w:sz w:val="21"/>
        </w:rPr>
        <w:br/>
        <w:t xml:space="preserve">    if x &gt; 0:</w:t>
      </w:r>
      <w:r>
        <w:rPr>
          <w:rFonts w:ascii="Courier New" w:eastAsia="Courier New" w:hAnsi="Courier New" w:cs="Courier New"/>
          <w:sz w:val="21"/>
        </w:rPr>
        <w:br/>
        <w:t xml:space="preserve">        count += 1</w:t>
      </w:r>
      <w:r>
        <w:rPr>
          <w:rFonts w:ascii="Courier New" w:eastAsia="Courier New" w:hAnsi="Courier New" w:cs="Courier New"/>
          <w:sz w:val="21"/>
        </w:rPr>
        <w:br/>
        <w:t>print("Θετικοί:", count)</w:t>
      </w:r>
    </w:p>
    <w:p w:rsidR="00DA2DA1" w:rsidRDefault="00474115">
      <w:pPr>
        <w:pStyle w:val="21"/>
      </w:pPr>
      <w:r>
        <w:t>με while</w:t>
      </w:r>
    </w:p>
    <w:p w:rsidR="00DA2DA1" w:rsidRDefault="00474115">
      <w:pPr>
        <w:keepLines/>
        <w:shd w:val="clear" w:color="auto" w:fill="F2F2F2"/>
        <w:spacing w:before="40" w:after="120" w:line="240" w:lineRule="auto"/>
      </w:pPr>
      <w:r>
        <w:rPr>
          <w:rFonts w:ascii="Courier New" w:eastAsia="Courier New" w:hAnsi="Courier New" w:cs="Courier New"/>
          <w:sz w:val="21"/>
        </w:rPr>
        <w:t>count = 0</w:t>
      </w:r>
      <w:r>
        <w:rPr>
          <w:rFonts w:ascii="Courier New" w:eastAsia="Courier New" w:hAnsi="Courier New" w:cs="Courier New"/>
          <w:sz w:val="21"/>
        </w:rPr>
        <w:br/>
        <w:t>i = 0</w:t>
      </w:r>
      <w:r>
        <w:rPr>
          <w:rFonts w:ascii="Courier New" w:eastAsia="Courier New" w:hAnsi="Courier New" w:cs="Courier New"/>
          <w:sz w:val="21"/>
        </w:rPr>
        <w:br/>
      </w:r>
      <w:r>
        <w:rPr>
          <w:rFonts w:ascii="Courier New" w:eastAsia="Courier New" w:hAnsi="Courier New" w:cs="Courier New"/>
          <w:sz w:val="21"/>
        </w:rPr>
        <w:t>while i &lt; 5:</w:t>
      </w:r>
      <w:r>
        <w:rPr>
          <w:rFonts w:ascii="Courier New" w:eastAsia="Courier New" w:hAnsi="Courier New" w:cs="Courier New"/>
          <w:sz w:val="21"/>
        </w:rPr>
        <w:br/>
        <w:t xml:space="preserve">    x = int(input("Δώσε αριθμό: "))</w:t>
      </w:r>
      <w:r>
        <w:rPr>
          <w:rFonts w:ascii="Courier New" w:eastAsia="Courier New" w:hAnsi="Courier New" w:cs="Courier New"/>
          <w:sz w:val="21"/>
        </w:rPr>
        <w:br/>
        <w:t xml:space="preserve">    if x &gt; 0:</w:t>
      </w:r>
      <w:r>
        <w:rPr>
          <w:rFonts w:ascii="Courier New" w:eastAsia="Courier New" w:hAnsi="Courier New" w:cs="Courier New"/>
          <w:sz w:val="21"/>
        </w:rPr>
        <w:br/>
        <w:t xml:space="preserve">        count += 1</w:t>
      </w:r>
      <w:r>
        <w:rPr>
          <w:rFonts w:ascii="Courier New" w:eastAsia="Courier New" w:hAnsi="Courier New" w:cs="Courier New"/>
          <w:sz w:val="21"/>
        </w:rPr>
        <w:br/>
        <w:t xml:space="preserve">    i += 1</w:t>
      </w:r>
      <w:r>
        <w:rPr>
          <w:rFonts w:ascii="Courier New" w:eastAsia="Courier New" w:hAnsi="Courier New" w:cs="Courier New"/>
          <w:sz w:val="21"/>
        </w:rPr>
        <w:br/>
        <w:t>print("Θετικοί:", count)</w:t>
      </w:r>
    </w:p>
    <w:sectPr w:rsidR="00DA2DA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4115"/>
    <w:rsid w:val="00AA1D8D"/>
    <w:rsid w:val="00B47730"/>
    <w:rsid w:val="00CB0664"/>
    <w:rsid w:val="00DA2D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C3C8C1-D269-4C9B-A1D7-189A29D3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βαγια</cp:lastModifiedBy>
  <cp:revision>2</cp:revision>
  <dcterms:created xsi:type="dcterms:W3CDTF">2026-03-05T18:02:00Z</dcterms:created>
  <dcterms:modified xsi:type="dcterms:W3CDTF">2026-03-05T18:02:00Z</dcterms:modified>
</cp:coreProperties>
</file>