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18" w:rsidRPr="002B383C" w:rsidRDefault="00275086">
      <w:pPr>
        <w:pStyle w:val="1"/>
        <w:rPr>
          <w:rFonts w:ascii="Arial" w:hAnsi="Arial" w:cs="Arial"/>
          <w:sz w:val="40"/>
          <w:szCs w:val="40"/>
          <w:lang w:val="el-GR"/>
        </w:rPr>
      </w:pPr>
      <w:r w:rsidRPr="002B383C">
        <w:rPr>
          <w:rFonts w:ascii="Arial" w:hAnsi="Arial" w:cs="Arial"/>
          <w:sz w:val="40"/>
          <w:szCs w:val="40"/>
          <w:lang w:val="el-GR"/>
        </w:rPr>
        <w:t xml:space="preserve">Άσκηση: Πληκτρολογώ την ελληνική αλφαβήτα με ζώα </w:t>
      </w:r>
    </w:p>
    <w:p w:rsidR="00A52B18" w:rsidRPr="002B383C" w:rsidRDefault="00275086">
      <w:pPr>
        <w:rPr>
          <w:rFonts w:ascii="Arial" w:hAnsi="Arial" w:cs="Arial"/>
          <w:sz w:val="40"/>
          <w:szCs w:val="40"/>
          <w:lang w:val="el-GR"/>
        </w:rPr>
      </w:pPr>
      <w:r w:rsidRPr="002B383C">
        <w:rPr>
          <w:rFonts w:ascii="Arial" w:hAnsi="Arial" w:cs="Arial"/>
          <w:sz w:val="40"/>
          <w:szCs w:val="40"/>
          <w:lang w:val="el-GR"/>
        </w:rPr>
        <w:t>1. Πληκτρολόγησε προσεκτικά όλα τα γράμματα της ελληνικής αλφαβήτας με κεφαλαία και μικρά γράμματα.</w:t>
      </w:r>
      <w:r w:rsidRPr="002B383C">
        <w:rPr>
          <w:rFonts w:ascii="Arial" w:hAnsi="Arial" w:cs="Arial"/>
          <w:sz w:val="40"/>
          <w:szCs w:val="40"/>
          <w:lang w:val="el-GR"/>
        </w:rPr>
        <w:br/>
        <w:t>2. Δίπλα σε κάθε γράμμα γράψε μια λέξη ζώου που αρχίζει από αυτό το γράμμα.</w:t>
      </w:r>
      <w:r w:rsidRPr="002B383C">
        <w:rPr>
          <w:rFonts w:ascii="Arial" w:hAnsi="Arial" w:cs="Arial"/>
          <w:sz w:val="40"/>
          <w:szCs w:val="40"/>
          <w:lang w:val="el-GR"/>
        </w:rPr>
        <w:br/>
      </w:r>
      <w:r w:rsidR="002B383C" w:rsidRPr="002B383C">
        <w:rPr>
          <w:rFonts w:ascii="Arial" w:hAnsi="Arial" w:cs="Arial"/>
          <w:sz w:val="40"/>
          <w:szCs w:val="40"/>
          <w:lang w:val="el-GR"/>
        </w:rPr>
        <w:t>3</w:t>
      </w:r>
      <w:r w:rsidRPr="002B383C">
        <w:rPr>
          <w:rFonts w:ascii="Arial" w:hAnsi="Arial" w:cs="Arial"/>
          <w:sz w:val="40"/>
          <w:szCs w:val="40"/>
          <w:lang w:val="el-GR"/>
        </w:rPr>
        <w:t>. Χρωμάτισε με μπλε τα κεφαλαία γράμματα και με πράσινο τα μικρά</w:t>
      </w:r>
      <w:r w:rsidR="002B383C" w:rsidRPr="002B383C">
        <w:rPr>
          <w:rFonts w:ascii="Arial" w:hAnsi="Arial" w:cs="Arial"/>
          <w:sz w:val="40"/>
          <w:szCs w:val="40"/>
          <w:lang w:val="el-GR"/>
        </w:rPr>
        <w:t xml:space="preserve"> της λέξης</w:t>
      </w:r>
      <w:r w:rsidRPr="002B383C">
        <w:rPr>
          <w:rFonts w:ascii="Arial" w:hAnsi="Arial" w:cs="Arial"/>
          <w:sz w:val="40"/>
          <w:szCs w:val="40"/>
          <w:lang w:val="el-GR"/>
        </w:rPr>
        <w:t>.</w:t>
      </w:r>
      <w:r w:rsidRPr="002B383C">
        <w:rPr>
          <w:rFonts w:ascii="Arial" w:hAnsi="Arial" w:cs="Arial"/>
          <w:sz w:val="40"/>
          <w:szCs w:val="40"/>
          <w:lang w:val="el-GR"/>
        </w:rPr>
        <w:br/>
      </w:r>
    </w:p>
    <w:p w:rsidR="00A52B18" w:rsidRPr="002B383C" w:rsidRDefault="00275086">
      <w:pPr>
        <w:pStyle w:val="a0"/>
        <w:rPr>
          <w:rFonts w:ascii="Arial" w:hAnsi="Arial" w:cs="Arial"/>
          <w:sz w:val="40"/>
          <w:szCs w:val="40"/>
        </w:rPr>
      </w:pPr>
      <w:r w:rsidRPr="002B383C">
        <w:rPr>
          <w:rFonts w:ascii="Arial" w:hAnsi="Arial" w:cs="Arial"/>
          <w:sz w:val="40"/>
          <w:szCs w:val="40"/>
        </w:rPr>
        <w:t>Παράδειγμα:</w:t>
      </w:r>
    </w:p>
    <w:p w:rsidR="00A52B18" w:rsidRPr="002B383C" w:rsidRDefault="00275086">
      <w:pPr>
        <w:rPr>
          <w:rFonts w:ascii="Arial" w:hAnsi="Arial" w:cs="Arial"/>
          <w:sz w:val="40"/>
          <w:szCs w:val="40"/>
        </w:rPr>
      </w:pPr>
      <w:r w:rsidRPr="002B383C">
        <w:rPr>
          <w:rFonts w:ascii="Arial" w:hAnsi="Arial" w:cs="Arial"/>
          <w:sz w:val="40"/>
          <w:szCs w:val="40"/>
        </w:rPr>
        <w:t xml:space="preserve">Α </w:t>
      </w:r>
      <w:proofErr w:type="gramStart"/>
      <w:r w:rsidRPr="002B383C">
        <w:rPr>
          <w:rFonts w:ascii="Arial" w:hAnsi="Arial" w:cs="Arial"/>
          <w:sz w:val="40"/>
          <w:szCs w:val="40"/>
        </w:rPr>
        <w:t xml:space="preserve">α </w:t>
      </w:r>
      <w:r w:rsidR="002B383C" w:rsidRPr="002B383C">
        <w:rPr>
          <w:rFonts w:ascii="Arial" w:hAnsi="Arial" w:cs="Arial"/>
          <w:sz w:val="40"/>
          <w:szCs w:val="40"/>
          <w:lang w:val="el-GR"/>
        </w:rPr>
        <w:t xml:space="preserve"> -</w:t>
      </w:r>
      <w:proofErr w:type="gramEnd"/>
      <w:r w:rsidR="002B383C" w:rsidRPr="002B383C">
        <w:rPr>
          <w:rFonts w:ascii="Arial" w:hAnsi="Arial" w:cs="Arial"/>
          <w:sz w:val="40"/>
          <w:szCs w:val="40"/>
          <w:lang w:val="el-GR"/>
        </w:rPr>
        <w:t xml:space="preserve"> </w:t>
      </w:r>
      <w:r w:rsidRPr="002B383C">
        <w:rPr>
          <w:rFonts w:ascii="Arial" w:hAnsi="Arial" w:cs="Arial"/>
          <w:sz w:val="40"/>
          <w:szCs w:val="40"/>
        </w:rPr>
        <w:t xml:space="preserve">Αλεπού </w:t>
      </w:r>
    </w:p>
    <w:p w:rsidR="00A52B18" w:rsidRPr="002B383C" w:rsidRDefault="00275086">
      <w:pPr>
        <w:rPr>
          <w:rFonts w:ascii="Arial" w:hAnsi="Arial" w:cs="Arial"/>
          <w:sz w:val="40"/>
          <w:szCs w:val="40"/>
        </w:rPr>
      </w:pPr>
      <w:r w:rsidRPr="002B383C">
        <w:rPr>
          <w:rFonts w:ascii="Arial" w:hAnsi="Arial" w:cs="Arial"/>
          <w:sz w:val="40"/>
          <w:szCs w:val="40"/>
        </w:rPr>
        <w:t xml:space="preserve">Β </w:t>
      </w:r>
      <w:proofErr w:type="gramStart"/>
      <w:r w:rsidRPr="002B383C">
        <w:rPr>
          <w:rFonts w:ascii="Arial" w:hAnsi="Arial" w:cs="Arial"/>
          <w:sz w:val="40"/>
          <w:szCs w:val="40"/>
        </w:rPr>
        <w:t xml:space="preserve">β </w:t>
      </w:r>
      <w:r w:rsidR="002B383C" w:rsidRPr="002B383C">
        <w:rPr>
          <w:rFonts w:ascii="Arial" w:hAnsi="Arial" w:cs="Arial"/>
          <w:sz w:val="40"/>
          <w:szCs w:val="40"/>
          <w:lang w:val="el-GR"/>
        </w:rPr>
        <w:t xml:space="preserve"> -</w:t>
      </w:r>
      <w:proofErr w:type="gramEnd"/>
      <w:r w:rsidR="002B383C" w:rsidRPr="002B383C">
        <w:rPr>
          <w:rFonts w:ascii="Arial" w:hAnsi="Arial" w:cs="Arial"/>
          <w:sz w:val="40"/>
          <w:szCs w:val="40"/>
          <w:lang w:val="el-GR"/>
        </w:rPr>
        <w:t xml:space="preserve"> </w:t>
      </w:r>
      <w:r w:rsidRPr="002B383C">
        <w:rPr>
          <w:rFonts w:ascii="Arial" w:hAnsi="Arial" w:cs="Arial"/>
          <w:sz w:val="40"/>
          <w:szCs w:val="40"/>
        </w:rPr>
        <w:t xml:space="preserve">Βάτραχος </w:t>
      </w:r>
    </w:p>
    <w:p w:rsidR="00A52B18" w:rsidRDefault="00A52B18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3260"/>
      </w:tblGrid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Α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α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Β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β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Γ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γ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Δ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δ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Ε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ε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Ζ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ζ</w:t>
            </w:r>
            <w:proofErr w:type="spellEnd"/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Η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η</w:t>
            </w:r>
            <w:proofErr w:type="spellEnd"/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Θ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θ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Ι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ι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lastRenderedPageBreak/>
              <w:t xml:space="preserve">Κ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κ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Λ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λ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Μ </w:t>
            </w:r>
            <w:proofErr w:type="spellStart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>μ</w:t>
            </w:r>
            <w:proofErr w:type="spellEnd"/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Ν ν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Ξ ξ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Ο ο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Π π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Ρ ρ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Σ σ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Τ τ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Υ υ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Φ φ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Χ χ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Ψ ψ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  <w:tr w:rsidR="002B383C" w:rsidRPr="002B383C" w:rsidTr="002B383C">
        <w:tc>
          <w:tcPr>
            <w:tcW w:w="1242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  <w:r w:rsidRPr="002B383C">
              <w:rPr>
                <w:rFonts w:ascii="Arial" w:hAnsi="Arial" w:cs="Arial"/>
                <w:sz w:val="40"/>
                <w:szCs w:val="40"/>
                <w:lang w:val="el-GR"/>
              </w:rPr>
              <w:t xml:space="preserve">Ω ω </w:t>
            </w:r>
          </w:p>
        </w:tc>
        <w:tc>
          <w:tcPr>
            <w:tcW w:w="15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  <w:tc>
          <w:tcPr>
            <w:tcW w:w="3260" w:type="dxa"/>
          </w:tcPr>
          <w:p w:rsidR="002B383C" w:rsidRPr="002B383C" w:rsidRDefault="002B383C" w:rsidP="00327087">
            <w:pPr>
              <w:rPr>
                <w:rFonts w:ascii="Arial" w:hAnsi="Arial" w:cs="Arial"/>
                <w:sz w:val="40"/>
                <w:szCs w:val="40"/>
                <w:lang w:val="el-GR"/>
              </w:rPr>
            </w:pPr>
          </w:p>
        </w:tc>
      </w:tr>
    </w:tbl>
    <w:p w:rsidR="00A52B18" w:rsidRPr="002B383C" w:rsidRDefault="00275086">
      <w:pPr>
        <w:rPr>
          <w:rFonts w:ascii="Arial" w:hAnsi="Arial" w:cs="Arial"/>
          <w:sz w:val="40"/>
          <w:szCs w:val="40"/>
          <w:lang w:val="el-GR"/>
        </w:rPr>
      </w:pPr>
      <w:r w:rsidRPr="002B383C">
        <w:rPr>
          <w:lang w:val="el-GR"/>
        </w:rPr>
        <w:br/>
      </w:r>
      <w:r w:rsidRPr="002B383C">
        <w:rPr>
          <w:rFonts w:ascii="Arial" w:hAnsi="Arial" w:cs="Arial"/>
          <w:sz w:val="40"/>
          <w:szCs w:val="40"/>
          <w:lang w:val="el-GR"/>
        </w:rPr>
        <w:t>Προαιρετικά:</w:t>
      </w:r>
    </w:p>
    <w:p w:rsidR="00A52B18" w:rsidRPr="002B383C" w:rsidRDefault="00275086">
      <w:pPr>
        <w:rPr>
          <w:rFonts w:ascii="Arial" w:hAnsi="Arial" w:cs="Arial"/>
          <w:sz w:val="40"/>
          <w:szCs w:val="40"/>
          <w:lang w:val="el-GR"/>
        </w:rPr>
      </w:pPr>
      <w:r w:rsidRPr="002B383C">
        <w:rPr>
          <w:rFonts w:ascii="Arial" w:hAnsi="Arial" w:cs="Arial"/>
          <w:sz w:val="40"/>
          <w:szCs w:val="40"/>
          <w:lang w:val="el-GR"/>
        </w:rPr>
        <w:t>• Κάνε τα ονόματα των ζώων έντονα (</w:t>
      </w:r>
      <w:r w:rsidRPr="002B383C">
        <w:rPr>
          <w:rFonts w:ascii="Arial" w:hAnsi="Arial" w:cs="Arial"/>
          <w:sz w:val="40"/>
          <w:szCs w:val="40"/>
        </w:rPr>
        <w:t>bold</w:t>
      </w:r>
      <w:r w:rsidRPr="002B383C">
        <w:rPr>
          <w:rFonts w:ascii="Arial" w:hAnsi="Arial" w:cs="Arial"/>
          <w:sz w:val="40"/>
          <w:szCs w:val="40"/>
          <w:lang w:val="el-GR"/>
        </w:rPr>
        <w:t>).</w:t>
      </w:r>
    </w:p>
    <w:p w:rsidR="00A52B18" w:rsidRPr="002B383C" w:rsidRDefault="002B383C">
      <w:pPr>
        <w:rPr>
          <w:rFonts w:ascii="Arial" w:hAnsi="Arial" w:cs="Arial"/>
          <w:sz w:val="40"/>
          <w:szCs w:val="40"/>
          <w:lang w:val="el-GR"/>
        </w:rPr>
      </w:pPr>
      <w:r w:rsidRPr="002B383C">
        <w:rPr>
          <w:rFonts w:ascii="Arial" w:hAnsi="Arial" w:cs="Arial"/>
          <w:sz w:val="40"/>
          <w:szCs w:val="40"/>
          <w:lang w:val="el-GR"/>
        </w:rPr>
        <w:t xml:space="preserve">• Στο τέλος </w:t>
      </w:r>
      <w:r w:rsidR="00275086">
        <w:rPr>
          <w:rFonts w:ascii="Arial" w:hAnsi="Arial" w:cs="Arial"/>
          <w:sz w:val="40"/>
          <w:szCs w:val="40"/>
          <w:lang w:val="el-GR"/>
        </w:rPr>
        <w:t>ξανά</w:t>
      </w:r>
      <w:r w:rsidR="00275086" w:rsidRPr="002B383C">
        <w:rPr>
          <w:rFonts w:ascii="Arial" w:hAnsi="Arial" w:cs="Arial"/>
          <w:sz w:val="40"/>
          <w:szCs w:val="40"/>
          <w:lang w:val="el-GR"/>
        </w:rPr>
        <w:t>γραψε</w:t>
      </w:r>
      <w:r w:rsidRPr="002B383C">
        <w:rPr>
          <w:rFonts w:ascii="Arial" w:hAnsi="Arial" w:cs="Arial"/>
          <w:sz w:val="40"/>
          <w:szCs w:val="40"/>
          <w:lang w:val="el-GR"/>
        </w:rPr>
        <w:t>:  Μπράβο</w:t>
      </w:r>
      <w:r w:rsidR="00275086" w:rsidRPr="002B383C">
        <w:rPr>
          <w:rFonts w:ascii="Arial" w:hAnsi="Arial" w:cs="Arial"/>
          <w:sz w:val="40"/>
          <w:szCs w:val="40"/>
          <w:lang w:val="el-GR"/>
        </w:rPr>
        <w:t xml:space="preserve">! </w:t>
      </w:r>
      <w:bookmarkStart w:id="0" w:name="_GoBack"/>
      <w:r w:rsidRPr="002B383C">
        <w:rPr>
          <w:rFonts w:ascii="Arial" w:hAnsi="Arial" w:cs="Arial"/>
          <w:sz w:val="40"/>
          <w:szCs w:val="40"/>
          <w:lang w:val="el-GR"/>
        </w:rPr>
        <w:t>Ολοκληρώσαμε</w:t>
      </w:r>
      <w:r w:rsidR="00275086" w:rsidRPr="002B383C">
        <w:rPr>
          <w:rFonts w:ascii="Arial" w:hAnsi="Arial" w:cs="Arial"/>
          <w:sz w:val="40"/>
          <w:szCs w:val="40"/>
          <w:lang w:val="el-GR"/>
        </w:rPr>
        <w:t xml:space="preserve"> την αλφαβήτα των ζώων! </w:t>
      </w:r>
      <w:bookmarkEnd w:id="0"/>
    </w:p>
    <w:sectPr w:rsidR="00A52B18" w:rsidRPr="002B3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5086"/>
    <w:rsid w:val="0029639D"/>
    <w:rsid w:val="002B383C"/>
    <w:rsid w:val="00326F90"/>
    <w:rsid w:val="00A52B1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24FACEA-7DA8-42A8-BB3A-FFD67B14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EDF9FD-6015-4BD6-8F14-3B452787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Λογαριασμός Microsoft</cp:lastModifiedBy>
  <cp:revision>2</cp:revision>
  <dcterms:created xsi:type="dcterms:W3CDTF">2025-10-12T14:28:00Z</dcterms:created>
  <dcterms:modified xsi:type="dcterms:W3CDTF">2025-10-12T14:28:00Z</dcterms:modified>
  <cp:category/>
</cp:coreProperties>
</file>