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86" w:rsidRDefault="00A93EAA">
      <w:pPr>
        <w:pStyle w:val="1"/>
      </w:pPr>
      <w:r>
        <w:t>Worksheet: Mental Health &amp; Well-being</w:t>
      </w:r>
    </w:p>
    <w:p w:rsidR="00A67586" w:rsidRDefault="00A93EAA">
      <w:pPr>
        <w:pStyle w:val="21"/>
      </w:pPr>
      <w:r>
        <w:t>Part A: Vocabulary</w:t>
      </w:r>
    </w:p>
    <w:p w:rsidR="00A67586" w:rsidRDefault="00A93EAA">
      <w:r>
        <w:t>mental health = ψυχική υγεία</w:t>
      </w:r>
    </w:p>
    <w:p w:rsidR="00A67586" w:rsidRDefault="00A93EAA">
      <w:r>
        <w:t>well-being = ευεξία</w:t>
      </w:r>
    </w:p>
    <w:p w:rsidR="00A67586" w:rsidRDefault="00A93EAA">
      <w:r>
        <w:t>stress = άγχος</w:t>
      </w:r>
    </w:p>
    <w:p w:rsidR="00A67586" w:rsidRDefault="00A93EAA">
      <w:r>
        <w:t>anxiety = ανησυχία</w:t>
      </w:r>
    </w:p>
    <w:p w:rsidR="00A67586" w:rsidRDefault="00A93EAA">
      <w:r>
        <w:t>resilience = ανθεκτικότητα</w:t>
      </w:r>
    </w:p>
    <w:p w:rsidR="00A67586" w:rsidRDefault="00A93EAA">
      <w:r>
        <w:t>emotions = συναισθήματα</w:t>
      </w:r>
    </w:p>
    <w:p w:rsidR="00A67586" w:rsidRDefault="00A93EAA">
      <w:r>
        <w:t>to relax = χαλαρώνω</w:t>
      </w:r>
    </w:p>
    <w:p w:rsidR="00A67586" w:rsidRDefault="00A93EAA">
      <w:r>
        <w:t xml:space="preserve">to cope with problems = αντιμετωπίζω </w:t>
      </w:r>
      <w:r>
        <w:t>προβλήματα</w:t>
      </w:r>
    </w:p>
    <w:p w:rsidR="00A67586" w:rsidRDefault="00A93EAA">
      <w:r>
        <w:t>self-care = αυτοφροντίδα</w:t>
      </w:r>
    </w:p>
    <w:p w:rsidR="00A67586" w:rsidRDefault="00A93EAA">
      <w:r>
        <w:t>support = στήριξη</w:t>
      </w:r>
    </w:p>
    <w:p w:rsidR="00A67586" w:rsidRDefault="00A93EAA">
      <w:r>
        <w:t>healthy lifestyle = υγιεινός τρόπος ζωής</w:t>
      </w:r>
    </w:p>
    <w:p w:rsidR="00A67586" w:rsidRDefault="00A93EAA">
      <w:pPr>
        <w:pStyle w:val="21"/>
      </w:pPr>
      <w:r>
        <w:t>Part B: Fill in the blanks</w:t>
      </w:r>
    </w:p>
    <w:p w:rsidR="00A67586" w:rsidRDefault="00A93EAA">
      <w:r>
        <w:t>Choose the correct word from the box: (stress – healthy – relax – friends – well-being – emotions)</w:t>
      </w:r>
      <w:r>
        <w:br/>
      </w:r>
    </w:p>
    <w:p w:rsidR="00A67586" w:rsidRDefault="00A93EAA">
      <w:r>
        <w:t>1. Good _________ is important for</w:t>
      </w:r>
      <w:r>
        <w:t xml:space="preserve"> every teenager.</w:t>
      </w:r>
    </w:p>
    <w:p w:rsidR="00A67586" w:rsidRDefault="00A93EAA">
      <w:r>
        <w:t>2. Talking to _________ can help when you feel sad or worried.</w:t>
      </w:r>
    </w:p>
    <w:p w:rsidR="00A67586" w:rsidRDefault="00A93EAA">
      <w:r>
        <w:t>3. Exercise and sleep are part of a _________ lifestyle.</w:t>
      </w:r>
    </w:p>
    <w:p w:rsidR="00A67586" w:rsidRDefault="00A93EAA">
      <w:r>
        <w:t>4. Sometimes school gives us a lot of _________.</w:t>
      </w:r>
    </w:p>
    <w:p w:rsidR="00A67586" w:rsidRDefault="00A93EAA">
      <w:r>
        <w:t>5. Music and hobbies help us to _________ after a busy day.</w:t>
      </w:r>
    </w:p>
    <w:p w:rsidR="00A67586" w:rsidRDefault="00A93EAA">
      <w:r>
        <w:t>6. It is i</w:t>
      </w:r>
      <w:r>
        <w:t>mportant to share your _________ with people you trust.</w:t>
      </w:r>
    </w:p>
    <w:p w:rsidR="00A67586" w:rsidRDefault="00A93EAA">
      <w:pPr>
        <w:pStyle w:val="21"/>
      </w:pPr>
      <w:r>
        <w:t>Part C: Worksheet after the video</w:t>
      </w:r>
    </w:p>
    <w:p w:rsidR="00A67586" w:rsidRDefault="00A93EAA">
      <w:r>
        <w:t>A. Vocabulary check: Match the words with their meaning</w:t>
      </w:r>
      <w:r>
        <w:br/>
        <w:t>1. resilience</w:t>
      </w:r>
      <w:r>
        <w:br/>
        <w:t>2. stress</w:t>
      </w:r>
      <w:r>
        <w:br/>
        <w:t>3. support</w:t>
      </w:r>
      <w:r>
        <w:br/>
      </w:r>
      <w:r>
        <w:lastRenderedPageBreak/>
        <w:t>4. self-care</w:t>
      </w:r>
      <w:r>
        <w:br/>
      </w:r>
      <w:r>
        <w:br/>
        <w:t>a. help from family or friends</w:t>
      </w:r>
      <w:r>
        <w:br/>
        <w:t>b. ability to recover after di</w:t>
      </w:r>
      <w:r>
        <w:t>fficulties</w:t>
      </w:r>
      <w:r>
        <w:br/>
        <w:t>c. looking after yourself</w:t>
      </w:r>
      <w:r>
        <w:br/>
        <w:t>d. worry or pressure</w:t>
      </w:r>
    </w:p>
    <w:p w:rsidR="00A67586" w:rsidRDefault="00A93EAA">
      <w:r>
        <w:t>B. Comprehension questions (after the video)</w:t>
      </w:r>
      <w:r>
        <w:br/>
        <w:t>1. What does “mental health” mean?</w:t>
      </w:r>
      <w:r>
        <w:br/>
        <w:t>2. Mention two things that can improve our mental health.</w:t>
      </w:r>
      <w:r>
        <w:br/>
        <w:t>3. Why is it important to talk about feelings?</w:t>
      </w:r>
    </w:p>
    <w:p w:rsidR="00A67586" w:rsidRDefault="00A93EAA">
      <w:r>
        <w:t>C. Reflection</w:t>
      </w:r>
      <w:r>
        <w:br/>
        <w:t>Complete the sentence:</w:t>
      </w:r>
      <w:r>
        <w:br/>
        <w:t>“One thing I will do this week to take care of my mental health is…”</w:t>
      </w:r>
    </w:p>
    <w:sectPr w:rsidR="00A675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67586"/>
    <w:rsid w:val="00A93EAA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cp:lastPrinted>2025-10-16T18:53:00Z</cp:lastPrinted>
  <dcterms:created xsi:type="dcterms:W3CDTF">2025-10-16T18:55:00Z</dcterms:created>
  <dcterms:modified xsi:type="dcterms:W3CDTF">2025-10-16T18:55:00Z</dcterms:modified>
</cp:coreProperties>
</file>