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EB" w:rsidRDefault="008210B3">
      <w:pPr>
        <w:pStyle w:val="a8"/>
      </w:pPr>
      <w:r>
        <w:t xml:space="preserve">UNIT 5 – Vocabulary Exercises </w:t>
      </w:r>
    </w:p>
    <w:p w:rsidR="005473EB" w:rsidRDefault="008210B3">
      <w:pPr>
        <w:pStyle w:val="1"/>
      </w:pPr>
      <w:r>
        <w:t>A. Word Formation</w:t>
      </w:r>
    </w:p>
    <w:p w:rsidR="005473EB" w:rsidRDefault="008210B3">
      <w:r>
        <w:t xml:space="preserve">A lot of people find yoga </w:t>
      </w:r>
      <w:r>
        <w:rPr>
          <w:color w:val="FF0000"/>
        </w:rPr>
        <w:t>addictive</w:t>
      </w:r>
      <w:r>
        <w:t xml:space="preserve"> after a month or so.</w:t>
      </w:r>
    </w:p>
    <w:p w:rsidR="005473EB" w:rsidRDefault="008210B3">
      <w:r>
        <w:t xml:space="preserve">Caffeine is a well-known </w:t>
      </w:r>
      <w:r>
        <w:rPr>
          <w:color w:val="FF0000"/>
        </w:rPr>
        <w:t>stimulant</w:t>
      </w:r>
      <w:r>
        <w:t>.</w:t>
      </w:r>
    </w:p>
    <w:p w:rsidR="005473EB" w:rsidRDefault="008210B3">
      <w:r>
        <w:t xml:space="preserve">Women should strictly limit alcohol </w:t>
      </w:r>
      <w:r>
        <w:rPr>
          <w:color w:val="FF0000"/>
        </w:rPr>
        <w:t>consumption</w:t>
      </w:r>
      <w:r>
        <w:t xml:space="preserve"> during pregnancy.</w:t>
      </w:r>
    </w:p>
    <w:p w:rsidR="005473EB" w:rsidRDefault="008210B3">
      <w:r>
        <w:t xml:space="preserve">The owner of the castle allowed </w:t>
      </w:r>
      <w:r>
        <w:rPr>
          <w:color w:val="FF0000"/>
        </w:rPr>
        <w:t>entry</w:t>
      </w:r>
      <w:r>
        <w:t xml:space="preserve"> to the public at the weekends.</w:t>
      </w:r>
    </w:p>
    <w:p w:rsidR="005473EB" w:rsidRDefault="008210B3">
      <w:r>
        <w:t xml:space="preserve">Cigarettes are full of </w:t>
      </w:r>
      <w:r>
        <w:rPr>
          <w:color w:val="FF0000"/>
        </w:rPr>
        <w:t>harmful</w:t>
      </w:r>
      <w:r>
        <w:t xml:space="preserve"> chemicals.</w:t>
      </w:r>
    </w:p>
    <w:p w:rsidR="005473EB" w:rsidRDefault="008210B3">
      <w:r>
        <w:t xml:space="preserve">Somalia has one of the highest infant </w:t>
      </w:r>
      <w:r>
        <w:rPr>
          <w:color w:val="FF0000"/>
        </w:rPr>
        <w:t>mortality</w:t>
      </w:r>
      <w:r>
        <w:t xml:space="preserve"> rates in the world.</w:t>
      </w:r>
    </w:p>
    <w:p w:rsidR="005473EB" w:rsidRDefault="008210B3">
      <w:r>
        <w:t xml:space="preserve">A lot of us feel that our </w:t>
      </w:r>
      <w:r>
        <w:rPr>
          <w:color w:val="FF0000"/>
        </w:rPr>
        <w:t>cultural</w:t>
      </w:r>
      <w:r>
        <w:t xml:space="preserve"> values are under threat.</w:t>
      </w:r>
    </w:p>
    <w:p w:rsidR="005473EB" w:rsidRDefault="008210B3">
      <w:r>
        <w:t xml:space="preserve">After a few </w:t>
      </w:r>
      <w:r>
        <w:rPr>
          <w:color w:val="FF0000"/>
        </w:rPr>
        <w:t>misgu</w:t>
      </w:r>
      <w:r>
        <w:rPr>
          <w:color w:val="FF0000"/>
        </w:rPr>
        <w:t>ided</w:t>
      </w:r>
      <w:r>
        <w:t xml:space="preserve"> attempts we found the restaurant.</w:t>
      </w:r>
    </w:p>
    <w:p w:rsidR="005473EB" w:rsidRDefault="008210B3">
      <w:r>
        <w:t xml:space="preserve">My class has been improving </w:t>
      </w:r>
      <w:r>
        <w:rPr>
          <w:color w:val="FF0000"/>
        </w:rPr>
        <w:t>steadily</w:t>
      </w:r>
      <w:r>
        <w:t>.</w:t>
      </w:r>
    </w:p>
    <w:p w:rsidR="005473EB" w:rsidRDefault="008210B3">
      <w:r>
        <w:t xml:space="preserve">His </w:t>
      </w:r>
      <w:r>
        <w:rPr>
          <w:color w:val="FF0000"/>
        </w:rPr>
        <w:t>awareness</w:t>
      </w:r>
      <w:r>
        <w:t xml:space="preserve"> of the rules of the game made him a good player.</w:t>
      </w:r>
    </w:p>
    <w:p w:rsidR="005473EB" w:rsidRDefault="008210B3">
      <w:pPr>
        <w:pStyle w:val="1"/>
      </w:pPr>
      <w:r>
        <w:t>B. Fill in the gaps</w:t>
      </w:r>
    </w:p>
    <w:p w:rsidR="005473EB" w:rsidRDefault="008210B3">
      <w:r>
        <w:t xml:space="preserve">The </w:t>
      </w:r>
      <w:r>
        <w:rPr>
          <w:color w:val="FF0000"/>
        </w:rPr>
        <w:t>mortality</w:t>
      </w:r>
      <w:r>
        <w:t xml:space="preserve"> among infants and young children is very high in poor countries.</w:t>
      </w:r>
    </w:p>
    <w:p w:rsidR="005473EB" w:rsidRDefault="008210B3">
      <w:r>
        <w:t>The forecast said</w:t>
      </w:r>
      <w:r>
        <w:t xml:space="preserve"> there would be </w:t>
      </w:r>
      <w:r>
        <w:rPr>
          <w:color w:val="FF0000"/>
        </w:rPr>
        <w:t>widespread</w:t>
      </w:r>
      <w:r>
        <w:t xml:space="preserve"> heavy rain in the north of the country.</w:t>
      </w:r>
    </w:p>
    <w:p w:rsidR="005473EB" w:rsidRDefault="008210B3">
      <w:r>
        <w:t xml:space="preserve">Greenpeace works to promote </w:t>
      </w:r>
      <w:r>
        <w:rPr>
          <w:color w:val="FF0000"/>
        </w:rPr>
        <w:t>awareness</w:t>
      </w:r>
      <w:r>
        <w:t xml:space="preserve"> of the dangers that threaten our planet today.</w:t>
      </w:r>
    </w:p>
    <w:p w:rsidR="005473EB" w:rsidRDefault="008210B3">
      <w:r>
        <w:t xml:space="preserve">The boy failed his math test. As a </w:t>
      </w:r>
      <w:r>
        <w:rPr>
          <w:color w:val="FF0000"/>
        </w:rPr>
        <w:t>consequence</w:t>
      </w:r>
      <w:r>
        <w:t>, he cannot visit his friends this weekend.</w:t>
      </w:r>
    </w:p>
    <w:p w:rsidR="005473EB" w:rsidRDefault="008210B3">
      <w:r>
        <w:t>The ancient ca</w:t>
      </w:r>
      <w:r>
        <w:t xml:space="preserve">stle is one of the largest pieces of the nation's </w:t>
      </w:r>
      <w:r>
        <w:rPr>
          <w:color w:val="FF0000"/>
        </w:rPr>
        <w:t>heritage</w:t>
      </w:r>
      <w:r>
        <w:t>.</w:t>
      </w:r>
    </w:p>
    <w:p w:rsidR="005473EB" w:rsidRDefault="008210B3">
      <w:r>
        <w:t xml:space="preserve">Liam's </w:t>
      </w:r>
      <w:r>
        <w:rPr>
          <w:color w:val="FF0000"/>
        </w:rPr>
        <w:t>challenge</w:t>
      </w:r>
      <w:r>
        <w:t xml:space="preserve"> to his friend was to beat him at pool.</w:t>
      </w:r>
    </w:p>
    <w:p w:rsidR="005473EB" w:rsidRDefault="008210B3">
      <w:r>
        <w:t xml:space="preserve">My </w:t>
      </w:r>
      <w:r>
        <w:rPr>
          <w:color w:val="FF0000"/>
        </w:rPr>
        <w:t>familiarity</w:t>
      </w:r>
      <w:r>
        <w:t xml:space="preserve"> with Emma makes me the best person to speak to her about the problem.</w:t>
      </w:r>
    </w:p>
    <w:p w:rsidR="005473EB" w:rsidRDefault="008210B3">
      <w:pPr>
        <w:pStyle w:val="1"/>
      </w:pPr>
      <w:r>
        <w:t>C. Match the verbs</w:t>
      </w:r>
    </w:p>
    <w:p w:rsidR="008210B3" w:rsidRDefault="008210B3">
      <w:r>
        <w:t xml:space="preserve">1. </w:t>
      </w:r>
      <w:proofErr w:type="gramStart"/>
      <w:r>
        <w:t>c</w:t>
      </w:r>
      <w:proofErr w:type="gramEnd"/>
    </w:p>
    <w:p w:rsidR="008210B3" w:rsidRDefault="008210B3">
      <w:r>
        <w:t xml:space="preserve">2. </w:t>
      </w:r>
      <w:proofErr w:type="gramStart"/>
      <w:r>
        <w:t>a</w:t>
      </w:r>
      <w:proofErr w:type="gramEnd"/>
    </w:p>
    <w:p w:rsidR="008210B3" w:rsidRDefault="008210B3">
      <w:r>
        <w:t xml:space="preserve">3. </w:t>
      </w:r>
      <w:proofErr w:type="gramStart"/>
      <w:r>
        <w:t>b</w:t>
      </w:r>
      <w:proofErr w:type="gramEnd"/>
    </w:p>
    <w:p w:rsidR="008210B3" w:rsidRDefault="008210B3">
      <w:r>
        <w:lastRenderedPageBreak/>
        <w:t xml:space="preserve">4. </w:t>
      </w:r>
      <w:proofErr w:type="gramStart"/>
      <w:r>
        <w:t>e</w:t>
      </w:r>
      <w:proofErr w:type="gramEnd"/>
    </w:p>
    <w:p w:rsidR="008210B3" w:rsidRDefault="008210B3">
      <w:r>
        <w:t xml:space="preserve">5. </w:t>
      </w:r>
      <w:proofErr w:type="gramStart"/>
      <w:r>
        <w:t>d</w:t>
      </w:r>
      <w:proofErr w:type="gramEnd"/>
    </w:p>
    <w:p w:rsidR="008210B3" w:rsidRDefault="008210B3">
      <w:r>
        <w:t xml:space="preserve">6. </w:t>
      </w:r>
      <w:proofErr w:type="gramStart"/>
      <w:r>
        <w:t>h</w:t>
      </w:r>
      <w:proofErr w:type="gramEnd"/>
    </w:p>
    <w:p w:rsidR="008210B3" w:rsidRDefault="008210B3">
      <w:r>
        <w:t xml:space="preserve">7. </w:t>
      </w:r>
      <w:proofErr w:type="gramStart"/>
      <w:r>
        <w:t>g</w:t>
      </w:r>
      <w:proofErr w:type="gramEnd"/>
    </w:p>
    <w:p w:rsidR="008210B3" w:rsidRDefault="008210B3">
      <w:proofErr w:type="gramStart"/>
      <w:r>
        <w:t>8.f</w:t>
      </w:r>
      <w:proofErr w:type="gramEnd"/>
    </w:p>
    <w:p w:rsidR="005473EB" w:rsidRDefault="008210B3">
      <w:pPr>
        <w:pStyle w:val="1"/>
      </w:pPr>
      <w:r>
        <w:t>D.</w:t>
      </w:r>
      <w:r>
        <w:t xml:space="preserve"> Compl</w:t>
      </w:r>
      <w:r>
        <w:t>ete the sentences</w:t>
      </w:r>
    </w:p>
    <w:p w:rsidR="005473EB" w:rsidRDefault="008210B3">
      <w:r>
        <w:t xml:space="preserve">I </w:t>
      </w:r>
      <w:r>
        <w:rPr>
          <w:color w:val="FF0000"/>
        </w:rPr>
        <w:t>acknowledge</w:t>
      </w:r>
      <w:r>
        <w:t xml:space="preserve"> that I could have made better decisions.</w:t>
      </w:r>
    </w:p>
    <w:p w:rsidR="005473EB" w:rsidRDefault="008210B3">
      <w:r>
        <w:t xml:space="preserve">Most European cities </w:t>
      </w:r>
      <w:r>
        <w:rPr>
          <w:color w:val="FF0000"/>
        </w:rPr>
        <w:t>ban</w:t>
      </w:r>
      <w:r>
        <w:t xml:space="preserve"> smoking in public places.</w:t>
      </w:r>
    </w:p>
    <w:p w:rsidR="005473EB" w:rsidRDefault="008210B3">
      <w:r>
        <w:t xml:space="preserve">People </w:t>
      </w:r>
      <w:r>
        <w:rPr>
          <w:color w:val="FF0000"/>
        </w:rPr>
        <w:t>consume</w:t>
      </w:r>
      <w:r>
        <w:t xml:space="preserve"> a lot of sugar in drinks.</w:t>
      </w:r>
    </w:p>
    <w:p w:rsidR="005473EB" w:rsidRDefault="008210B3">
      <w:r>
        <w:t xml:space="preserve">The fire in the garage didn't </w:t>
      </w:r>
      <w:r>
        <w:rPr>
          <w:color w:val="FF0000"/>
        </w:rPr>
        <w:t>harm</w:t>
      </w:r>
      <w:r>
        <w:t xml:space="preserve"> the house.</w:t>
      </w:r>
    </w:p>
    <w:p w:rsidR="005473EB" w:rsidRDefault="008210B3">
      <w:r>
        <w:t xml:space="preserve">The athletes had taken pills to </w:t>
      </w:r>
      <w:r>
        <w:rPr>
          <w:color w:val="FF0000"/>
        </w:rPr>
        <w:t>stimulate</w:t>
      </w:r>
      <w:r>
        <w:t xml:space="preserve"> their metabolic rate.</w:t>
      </w:r>
    </w:p>
    <w:p w:rsidR="005473EB" w:rsidRDefault="008210B3">
      <w:r>
        <w:t xml:space="preserve">The president is clearly in a dilemma about how to </w:t>
      </w:r>
      <w:r>
        <w:rPr>
          <w:color w:val="FF0000"/>
        </w:rPr>
        <w:t>tackle</w:t>
      </w:r>
      <w:r>
        <w:t xml:space="preserve"> the crisis.</w:t>
      </w:r>
    </w:p>
    <w:p w:rsidR="005473EB" w:rsidRDefault="008210B3">
      <w:r>
        <w:t xml:space="preserve">She thought she could </w:t>
      </w:r>
      <w:r>
        <w:rPr>
          <w:color w:val="FF0000"/>
        </w:rPr>
        <w:t>get away with</w:t>
      </w:r>
      <w:r>
        <w:t xml:space="preserve"> cheating in the exams.</w:t>
      </w:r>
    </w:p>
    <w:sectPr w:rsidR="005473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473EB"/>
    <w:rsid w:val="008210B3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2026-03-25T21:32:00Z</dcterms:created>
  <dcterms:modified xsi:type="dcterms:W3CDTF">2026-03-25T21:32:00Z</dcterms:modified>
</cp:coreProperties>
</file>