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26B" w:rsidRDefault="007C5742">
      <w:pPr>
        <w:pStyle w:val="1"/>
      </w:pPr>
      <w:r>
        <w:t>Social Media &amp; Identity – Quiz</w:t>
      </w:r>
    </w:p>
    <w:p w:rsidR="0073126B" w:rsidRDefault="007C5742" w:rsidP="0074725A">
      <w:pPr>
        <w:pStyle w:val="a"/>
        <w:numPr>
          <w:ilvl w:val="0"/>
          <w:numId w:val="0"/>
        </w:numPr>
        <w:ind w:left="360" w:hanging="360"/>
      </w:pPr>
      <w:r>
        <w:t>1. What is one way social media can influence identity?</w:t>
      </w:r>
    </w:p>
    <w:p w:rsidR="0073126B" w:rsidRDefault="007C5742" w:rsidP="006A2035">
      <w:pPr>
        <w:pStyle w:val="a0"/>
        <w:numPr>
          <w:ilvl w:val="0"/>
          <w:numId w:val="21"/>
        </w:numPr>
      </w:pPr>
      <w:r>
        <w:t>By improving your grammar</w:t>
      </w:r>
    </w:p>
    <w:p w:rsidR="0073126B" w:rsidRPr="0074725A" w:rsidRDefault="007C5742" w:rsidP="006A2035">
      <w:pPr>
        <w:pStyle w:val="a0"/>
        <w:numPr>
          <w:ilvl w:val="0"/>
          <w:numId w:val="21"/>
        </w:numPr>
      </w:pPr>
      <w:r w:rsidRPr="0074725A">
        <w:t>By making people compare themselves to others</w:t>
      </w:r>
    </w:p>
    <w:p w:rsidR="0073126B" w:rsidRDefault="007C5742" w:rsidP="006A2035">
      <w:pPr>
        <w:pStyle w:val="a0"/>
        <w:numPr>
          <w:ilvl w:val="0"/>
          <w:numId w:val="21"/>
        </w:numPr>
      </w:pPr>
      <w:r>
        <w:t>By helping you study</w:t>
      </w:r>
    </w:p>
    <w:p w:rsidR="0073126B" w:rsidRDefault="007C5742" w:rsidP="006A2035">
      <w:pPr>
        <w:pStyle w:val="a0"/>
        <w:numPr>
          <w:ilvl w:val="0"/>
          <w:numId w:val="21"/>
        </w:numPr>
      </w:pPr>
      <w:r>
        <w:t>By teaching history</w:t>
      </w:r>
    </w:p>
    <w:p w:rsidR="0073126B" w:rsidRDefault="007C5742" w:rsidP="0074725A">
      <w:pPr>
        <w:pStyle w:val="a"/>
        <w:numPr>
          <w:ilvl w:val="0"/>
          <w:numId w:val="0"/>
        </w:numPr>
        <w:ind w:left="360" w:hanging="360"/>
      </w:pPr>
      <w:r>
        <w:t>2. What kind of moments do people usually post on social media?</w:t>
      </w:r>
    </w:p>
    <w:p w:rsidR="0073126B" w:rsidRDefault="007C5742" w:rsidP="006A2035">
      <w:pPr>
        <w:pStyle w:val="a0"/>
        <w:numPr>
          <w:ilvl w:val="0"/>
          <w:numId w:val="22"/>
        </w:numPr>
      </w:pPr>
      <w:r>
        <w:t>Boring and everyday moments</w:t>
      </w:r>
    </w:p>
    <w:p w:rsidR="0073126B" w:rsidRDefault="007C5742" w:rsidP="006A2035">
      <w:pPr>
        <w:pStyle w:val="a0"/>
        <w:numPr>
          <w:ilvl w:val="0"/>
          <w:numId w:val="22"/>
        </w:numPr>
      </w:pPr>
      <w:r>
        <w:t>Problems and failures</w:t>
      </w:r>
    </w:p>
    <w:p w:rsidR="0073126B" w:rsidRPr="0074725A" w:rsidRDefault="007C5742" w:rsidP="006A2035">
      <w:pPr>
        <w:pStyle w:val="a0"/>
        <w:numPr>
          <w:ilvl w:val="0"/>
          <w:numId w:val="22"/>
        </w:numPr>
      </w:pPr>
      <w:r w:rsidRPr="0074725A">
        <w:t>The best and happiest moments</w:t>
      </w:r>
    </w:p>
    <w:p w:rsidR="0073126B" w:rsidRDefault="007C5742" w:rsidP="006A2035">
      <w:pPr>
        <w:pStyle w:val="a0"/>
        <w:numPr>
          <w:ilvl w:val="0"/>
          <w:numId w:val="22"/>
        </w:numPr>
      </w:pPr>
      <w:r>
        <w:t>Private family issues</w:t>
      </w:r>
    </w:p>
    <w:p w:rsidR="0073126B" w:rsidRDefault="007C5742" w:rsidP="0074725A">
      <w:pPr>
        <w:pStyle w:val="a"/>
        <w:numPr>
          <w:ilvl w:val="0"/>
          <w:numId w:val="0"/>
        </w:numPr>
        <w:ind w:left="360" w:hanging="360"/>
      </w:pPr>
      <w:r>
        <w:t>3. What effect can edited photos and filters have?</w:t>
      </w:r>
    </w:p>
    <w:p w:rsidR="0073126B" w:rsidRDefault="007C5742" w:rsidP="006A2035">
      <w:pPr>
        <w:pStyle w:val="a0"/>
        <w:numPr>
          <w:ilvl w:val="0"/>
          <w:numId w:val="23"/>
        </w:numPr>
      </w:pPr>
      <w:r>
        <w:t>They make photos blurry</w:t>
      </w:r>
    </w:p>
    <w:p w:rsidR="0073126B" w:rsidRDefault="007C5742" w:rsidP="006A2035">
      <w:pPr>
        <w:pStyle w:val="a0"/>
        <w:numPr>
          <w:ilvl w:val="0"/>
          <w:numId w:val="23"/>
        </w:numPr>
      </w:pPr>
      <w:r>
        <w:t>They help you sleep better</w:t>
      </w:r>
    </w:p>
    <w:p w:rsidR="0073126B" w:rsidRPr="0074725A" w:rsidRDefault="007C5742" w:rsidP="006A2035">
      <w:pPr>
        <w:pStyle w:val="a0"/>
        <w:numPr>
          <w:ilvl w:val="0"/>
          <w:numId w:val="23"/>
        </w:numPr>
      </w:pPr>
      <w:r w:rsidRPr="0074725A">
        <w:t>They create unrealistic beauty standards</w:t>
      </w:r>
    </w:p>
    <w:p w:rsidR="0073126B" w:rsidRDefault="007C5742" w:rsidP="006A2035">
      <w:pPr>
        <w:pStyle w:val="a0"/>
        <w:numPr>
          <w:ilvl w:val="0"/>
          <w:numId w:val="23"/>
        </w:numPr>
      </w:pPr>
      <w:r>
        <w:t>They improve your identity</w:t>
      </w:r>
    </w:p>
    <w:p w:rsidR="0073126B" w:rsidRDefault="007C5742" w:rsidP="0074725A">
      <w:pPr>
        <w:pStyle w:val="a"/>
        <w:numPr>
          <w:ilvl w:val="0"/>
          <w:numId w:val="0"/>
        </w:numPr>
        <w:ind w:left="360" w:hanging="360"/>
      </w:pPr>
      <w:r>
        <w:t>4. Why might someone feel pressure when using social media?</w:t>
      </w:r>
    </w:p>
    <w:p w:rsidR="0073126B" w:rsidRDefault="007C5742" w:rsidP="006A2035">
      <w:pPr>
        <w:pStyle w:val="a0"/>
        <w:numPr>
          <w:ilvl w:val="0"/>
          <w:numId w:val="24"/>
        </w:numPr>
      </w:pPr>
      <w:r>
        <w:t>To read more books</w:t>
      </w:r>
    </w:p>
    <w:p w:rsidR="0073126B" w:rsidRDefault="007C5742" w:rsidP="006A2035">
      <w:pPr>
        <w:pStyle w:val="a0"/>
        <w:numPr>
          <w:ilvl w:val="0"/>
          <w:numId w:val="24"/>
        </w:numPr>
      </w:pPr>
      <w:r>
        <w:t>To learn English</w:t>
      </w:r>
    </w:p>
    <w:p w:rsidR="007C5742" w:rsidRDefault="007C5742" w:rsidP="007C5742">
      <w:pPr>
        <w:pStyle w:val="a0"/>
        <w:numPr>
          <w:ilvl w:val="0"/>
          <w:numId w:val="24"/>
        </w:numPr>
      </w:pPr>
      <w:r>
        <w:t>To call their friends</w:t>
      </w:r>
    </w:p>
    <w:p w:rsidR="007C5742" w:rsidRPr="0074725A" w:rsidRDefault="007C5742" w:rsidP="007C5742">
      <w:pPr>
        <w:pStyle w:val="a0"/>
        <w:numPr>
          <w:ilvl w:val="0"/>
          <w:numId w:val="24"/>
        </w:numPr>
      </w:pPr>
      <w:r w:rsidRPr="0074725A">
        <w:t>To get likes and approval</w:t>
      </w:r>
    </w:p>
    <w:p w:rsidR="0073126B" w:rsidRDefault="007C5742" w:rsidP="0074725A">
      <w:pPr>
        <w:pStyle w:val="a"/>
        <w:numPr>
          <w:ilvl w:val="0"/>
          <w:numId w:val="0"/>
        </w:numPr>
        <w:ind w:left="360" w:hanging="360"/>
      </w:pPr>
      <w:r>
        <w:t xml:space="preserve">5. According to the video, what is one </w:t>
      </w:r>
      <w:r w:rsidR="0074725A">
        <w:t>of the parental responsibilities?</w:t>
      </w:r>
    </w:p>
    <w:p w:rsidR="0073126B" w:rsidRDefault="007C5742" w:rsidP="006A2035">
      <w:pPr>
        <w:pStyle w:val="a0"/>
        <w:numPr>
          <w:ilvl w:val="0"/>
          <w:numId w:val="25"/>
        </w:numPr>
      </w:pPr>
      <w:r>
        <w:t>S</w:t>
      </w:r>
      <w:r w:rsidR="0074725A">
        <w:t>et up social media free time zones</w:t>
      </w:r>
    </w:p>
    <w:p w:rsidR="0074725A" w:rsidRDefault="007A0A10" w:rsidP="006A2035">
      <w:pPr>
        <w:pStyle w:val="a0"/>
        <w:numPr>
          <w:ilvl w:val="0"/>
          <w:numId w:val="25"/>
        </w:numPr>
      </w:pPr>
      <w:r>
        <w:t>Use the same social media as their children</w:t>
      </w:r>
    </w:p>
    <w:p w:rsidR="007A0A10" w:rsidRDefault="007A0A10" w:rsidP="006A2035">
      <w:pPr>
        <w:pStyle w:val="a0"/>
        <w:numPr>
          <w:ilvl w:val="0"/>
          <w:numId w:val="25"/>
        </w:numPr>
      </w:pPr>
      <w:r>
        <w:t>Ban social media altogether</w:t>
      </w:r>
    </w:p>
    <w:p w:rsidR="007A0A10" w:rsidRDefault="007A0A10" w:rsidP="006A2035">
      <w:pPr>
        <w:pStyle w:val="a0"/>
        <w:numPr>
          <w:ilvl w:val="0"/>
          <w:numId w:val="25"/>
        </w:numPr>
      </w:pPr>
      <w:r>
        <w:t>Share their children's posts online</w:t>
      </w:r>
    </w:p>
    <w:p w:rsidR="007A0A10" w:rsidRDefault="007A0A10" w:rsidP="0074725A">
      <w:pPr>
        <w:pStyle w:val="a0"/>
        <w:numPr>
          <w:ilvl w:val="0"/>
          <w:numId w:val="0"/>
        </w:numPr>
        <w:ind w:left="360" w:hanging="360"/>
      </w:pPr>
    </w:p>
    <w:p w:rsidR="0073126B" w:rsidRDefault="007C5742" w:rsidP="007A0A10">
      <w:pPr>
        <w:pStyle w:val="a"/>
        <w:numPr>
          <w:ilvl w:val="0"/>
          <w:numId w:val="0"/>
        </w:numPr>
        <w:ind w:left="360" w:hanging="360"/>
      </w:pPr>
      <w:r>
        <w:t>6. How can social media affect self-esteem?</w:t>
      </w:r>
    </w:p>
    <w:p w:rsidR="0073126B" w:rsidRDefault="007C5742" w:rsidP="006A2035">
      <w:pPr>
        <w:pStyle w:val="a0"/>
        <w:numPr>
          <w:ilvl w:val="0"/>
          <w:numId w:val="26"/>
        </w:numPr>
      </w:pPr>
      <w:r>
        <w:t>It always improves it</w:t>
      </w:r>
    </w:p>
    <w:p w:rsidR="0073126B" w:rsidRPr="007A0A10" w:rsidRDefault="007C5742" w:rsidP="006A2035">
      <w:pPr>
        <w:pStyle w:val="a0"/>
        <w:numPr>
          <w:ilvl w:val="0"/>
          <w:numId w:val="26"/>
        </w:numPr>
      </w:pPr>
      <w:r w:rsidRPr="007A0A10">
        <w:t>It can lower it through comparison</w:t>
      </w:r>
    </w:p>
    <w:p w:rsidR="0073126B" w:rsidRDefault="007C5742" w:rsidP="006A2035">
      <w:pPr>
        <w:pStyle w:val="a0"/>
        <w:numPr>
          <w:ilvl w:val="0"/>
          <w:numId w:val="26"/>
        </w:numPr>
      </w:pPr>
      <w:r>
        <w:t>It never changes it</w:t>
      </w:r>
    </w:p>
    <w:p w:rsidR="0073126B" w:rsidRDefault="007C5742" w:rsidP="006A2035">
      <w:pPr>
        <w:pStyle w:val="a0"/>
        <w:numPr>
          <w:ilvl w:val="0"/>
          <w:numId w:val="26"/>
        </w:numPr>
      </w:pPr>
      <w:r>
        <w:t xml:space="preserve">It makes you </w:t>
      </w:r>
      <w:r w:rsidR="007A0A10">
        <w:t>more popular</w:t>
      </w:r>
    </w:p>
    <w:p w:rsidR="007A0A10" w:rsidRDefault="007A0A10" w:rsidP="007A0A10">
      <w:pPr>
        <w:pStyle w:val="a"/>
        <w:numPr>
          <w:ilvl w:val="0"/>
          <w:numId w:val="0"/>
        </w:numPr>
        <w:ind w:left="360" w:hanging="360"/>
      </w:pPr>
    </w:p>
    <w:p w:rsidR="0073126B" w:rsidRDefault="007C5742" w:rsidP="007A0A10">
      <w:pPr>
        <w:pStyle w:val="a"/>
        <w:numPr>
          <w:ilvl w:val="0"/>
          <w:numId w:val="0"/>
        </w:numPr>
        <w:ind w:left="360" w:hanging="360"/>
      </w:pPr>
      <w:r>
        <w:lastRenderedPageBreak/>
        <w:t>7. What is one risk of trying to look perfect online?</w:t>
      </w:r>
    </w:p>
    <w:p w:rsidR="0073126B" w:rsidRPr="007A0A10" w:rsidRDefault="007C5742" w:rsidP="006A2035">
      <w:pPr>
        <w:pStyle w:val="a0"/>
        <w:numPr>
          <w:ilvl w:val="0"/>
          <w:numId w:val="27"/>
        </w:numPr>
      </w:pPr>
      <w:r w:rsidRPr="007A0A10">
        <w:t>You may lose your real self</w:t>
      </w:r>
    </w:p>
    <w:p w:rsidR="0073126B" w:rsidRDefault="007C5742" w:rsidP="006A2035">
      <w:pPr>
        <w:pStyle w:val="a0"/>
        <w:numPr>
          <w:ilvl w:val="0"/>
          <w:numId w:val="27"/>
        </w:numPr>
      </w:pPr>
      <w:r>
        <w:t xml:space="preserve">You </w:t>
      </w:r>
      <w:r w:rsidR="007A0A10">
        <w:t xml:space="preserve">might </w:t>
      </w:r>
      <w:r>
        <w:t xml:space="preserve"> become </w:t>
      </w:r>
      <w:r w:rsidR="007A0A10">
        <w:t>suicidal</w:t>
      </w:r>
    </w:p>
    <w:p w:rsidR="0073126B" w:rsidRDefault="007A0A10" w:rsidP="006A2035">
      <w:pPr>
        <w:pStyle w:val="a0"/>
        <w:numPr>
          <w:ilvl w:val="0"/>
          <w:numId w:val="27"/>
        </w:numPr>
      </w:pPr>
      <w:r>
        <w:t>You will get rejected</w:t>
      </w:r>
    </w:p>
    <w:p w:rsidR="0073126B" w:rsidRDefault="007A0A10" w:rsidP="006A2035">
      <w:pPr>
        <w:pStyle w:val="a0"/>
        <w:numPr>
          <w:ilvl w:val="0"/>
          <w:numId w:val="27"/>
        </w:numPr>
      </w:pPr>
      <w:r>
        <w:t>All of the above</w:t>
      </w:r>
    </w:p>
    <w:p w:rsidR="0073126B" w:rsidRDefault="007C5742" w:rsidP="007A0A10">
      <w:pPr>
        <w:pStyle w:val="a"/>
        <w:numPr>
          <w:ilvl w:val="0"/>
          <w:numId w:val="0"/>
        </w:numPr>
      </w:pPr>
      <w:r>
        <w:t>8. What does the video suggest about being different?</w:t>
      </w:r>
    </w:p>
    <w:p w:rsidR="0073126B" w:rsidRPr="007A0A10" w:rsidRDefault="007C5742" w:rsidP="006A2035">
      <w:pPr>
        <w:pStyle w:val="a0"/>
        <w:numPr>
          <w:ilvl w:val="0"/>
          <w:numId w:val="28"/>
        </w:numPr>
      </w:pPr>
      <w:r w:rsidRPr="007A0A10">
        <w:t>It’s okay to be different and authentic</w:t>
      </w:r>
    </w:p>
    <w:p w:rsidR="0073126B" w:rsidRDefault="007C5742" w:rsidP="006A2035">
      <w:pPr>
        <w:pStyle w:val="a0"/>
        <w:numPr>
          <w:ilvl w:val="0"/>
          <w:numId w:val="28"/>
        </w:numPr>
      </w:pPr>
      <w:r>
        <w:t>You should copy influencers</w:t>
      </w:r>
    </w:p>
    <w:p w:rsidR="0073126B" w:rsidRDefault="007C5742" w:rsidP="006A2035">
      <w:pPr>
        <w:pStyle w:val="a0"/>
        <w:numPr>
          <w:ilvl w:val="0"/>
          <w:numId w:val="28"/>
        </w:numPr>
      </w:pPr>
      <w:r>
        <w:t>Everyone must look the same</w:t>
      </w:r>
    </w:p>
    <w:p w:rsidR="0073126B" w:rsidRDefault="007C5742" w:rsidP="006A2035">
      <w:pPr>
        <w:pStyle w:val="a0"/>
        <w:numPr>
          <w:ilvl w:val="0"/>
          <w:numId w:val="28"/>
        </w:numPr>
      </w:pPr>
      <w:r>
        <w:t>Difference is a weakness</w:t>
      </w:r>
    </w:p>
    <w:p w:rsidR="0073126B" w:rsidRDefault="007C5742" w:rsidP="007A0A10">
      <w:pPr>
        <w:pStyle w:val="a"/>
        <w:numPr>
          <w:ilvl w:val="0"/>
          <w:numId w:val="0"/>
        </w:numPr>
        <w:ind w:left="360" w:hanging="360"/>
      </w:pPr>
      <w:r>
        <w:t xml:space="preserve">9. </w:t>
      </w:r>
      <w:r w:rsidR="007A0A10">
        <w:t>social media platforms can use AI to weed out harmful social  comparisons</w:t>
      </w:r>
    </w:p>
    <w:p w:rsidR="0073126B" w:rsidRDefault="007A0A10">
      <w:pPr>
        <w:pStyle w:val="a0"/>
      </w:pPr>
      <w:r>
        <w:t>TRUE</w:t>
      </w:r>
    </w:p>
    <w:p w:rsidR="007A0A10" w:rsidRDefault="007A0A10">
      <w:pPr>
        <w:pStyle w:val="a0"/>
      </w:pPr>
      <w:r>
        <w:t>FALSE</w:t>
      </w:r>
    </w:p>
    <w:p w:rsidR="006A2035" w:rsidRDefault="006A2035" w:rsidP="006A2035">
      <w:pPr>
        <w:pStyle w:val="a0"/>
        <w:numPr>
          <w:ilvl w:val="0"/>
          <w:numId w:val="0"/>
        </w:numPr>
        <w:ind w:left="360" w:hanging="360"/>
      </w:pPr>
      <w:r>
        <w:t>10. Through social comparison children ……………………. learn their purpose in life</w:t>
      </w:r>
    </w:p>
    <w:p w:rsidR="006A2035" w:rsidRDefault="006A2035" w:rsidP="006A2035">
      <w:pPr>
        <w:pStyle w:val="a0"/>
        <w:numPr>
          <w:ilvl w:val="0"/>
          <w:numId w:val="0"/>
        </w:numPr>
        <w:ind w:left="360" w:hanging="360"/>
      </w:pPr>
    </w:p>
    <w:p w:rsidR="0073126B" w:rsidRDefault="006A2035" w:rsidP="006A2035">
      <w:pPr>
        <w:pStyle w:val="a0"/>
        <w:numPr>
          <w:ilvl w:val="0"/>
          <w:numId w:val="29"/>
        </w:numPr>
      </w:pPr>
      <w:r>
        <w:t>Can</w:t>
      </w:r>
      <w:r>
        <w:tab/>
      </w:r>
      <w:r>
        <w:tab/>
      </w:r>
      <w:r>
        <w:tab/>
        <w:t>b. cannot</w:t>
      </w:r>
    </w:p>
    <w:sectPr w:rsidR="0073126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E82A17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8CDA16D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313294F"/>
    <w:multiLevelType w:val="hybridMultilevel"/>
    <w:tmpl w:val="FB0A6400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957367"/>
    <w:multiLevelType w:val="hybridMultilevel"/>
    <w:tmpl w:val="4BF676F0"/>
    <w:lvl w:ilvl="0" w:tplc="3EC8EF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550D17"/>
    <w:multiLevelType w:val="hybridMultilevel"/>
    <w:tmpl w:val="C9AEB0DA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3193D"/>
    <w:multiLevelType w:val="hybridMultilevel"/>
    <w:tmpl w:val="F550857A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66E3D"/>
    <w:multiLevelType w:val="hybridMultilevel"/>
    <w:tmpl w:val="ACF0FD86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29102C"/>
    <w:multiLevelType w:val="hybridMultilevel"/>
    <w:tmpl w:val="C1B61DE8"/>
    <w:lvl w:ilvl="0" w:tplc="0408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DB139E"/>
    <w:multiLevelType w:val="hybridMultilevel"/>
    <w:tmpl w:val="A3685D84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9F76B6"/>
    <w:multiLevelType w:val="hybridMultilevel"/>
    <w:tmpl w:val="DF82421A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E012F"/>
    <w:multiLevelType w:val="hybridMultilevel"/>
    <w:tmpl w:val="06AA0EA0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1E7B2A"/>
    <w:multiLevelType w:val="hybridMultilevel"/>
    <w:tmpl w:val="9A3A25A2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304CE7"/>
    <w:multiLevelType w:val="hybridMultilevel"/>
    <w:tmpl w:val="0A76A5E4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1D4D34"/>
    <w:multiLevelType w:val="hybridMultilevel"/>
    <w:tmpl w:val="7ADA8C0E"/>
    <w:lvl w:ilvl="0" w:tplc="7A0ECBD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D26C09"/>
    <w:multiLevelType w:val="hybridMultilevel"/>
    <w:tmpl w:val="D1C85DF6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172AA8"/>
    <w:multiLevelType w:val="hybridMultilevel"/>
    <w:tmpl w:val="6B3665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22"/>
  </w:num>
  <w:num w:numId="12">
    <w:abstractNumId w:val="20"/>
  </w:num>
  <w:num w:numId="13">
    <w:abstractNumId w:val="15"/>
  </w:num>
  <w:num w:numId="14">
    <w:abstractNumId w:val="8"/>
  </w:num>
  <w:num w:numId="15">
    <w:abstractNumId w:val="10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18"/>
  </w:num>
  <w:num w:numId="22">
    <w:abstractNumId w:val="11"/>
  </w:num>
  <w:num w:numId="23">
    <w:abstractNumId w:val="13"/>
  </w:num>
  <w:num w:numId="24">
    <w:abstractNumId w:val="21"/>
  </w:num>
  <w:num w:numId="25">
    <w:abstractNumId w:val="12"/>
  </w:num>
  <w:num w:numId="26">
    <w:abstractNumId w:val="19"/>
  </w:num>
  <w:num w:numId="27">
    <w:abstractNumId w:val="16"/>
  </w:num>
  <w:num w:numId="28">
    <w:abstractNumId w:val="9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6A2035"/>
    <w:rsid w:val="0073126B"/>
    <w:rsid w:val="0074725A"/>
    <w:rsid w:val="007A0A10"/>
    <w:rsid w:val="007C5742"/>
    <w:rsid w:val="00AA1D8D"/>
    <w:rsid w:val="00B47730"/>
    <w:rsid w:val="00B504DD"/>
    <w:rsid w:val="00CB0664"/>
    <w:rsid w:val="00EF0ACF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2</cp:revision>
  <cp:lastPrinted>2025-07-25T19:28:00Z</cp:lastPrinted>
  <dcterms:created xsi:type="dcterms:W3CDTF">2025-09-13T13:47:00Z</dcterms:created>
  <dcterms:modified xsi:type="dcterms:W3CDTF">2025-09-13T13:47:00Z</dcterms:modified>
</cp:coreProperties>
</file>