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B56" w:rsidRDefault="00B10D5D">
      <w:pPr>
        <w:spacing w:line="360" w:lineRule="auto"/>
      </w:pPr>
      <w:r>
        <w:rPr>
          <w:b/>
        </w:rPr>
        <w:t>Podcast Planner – A Moment That Changed Me</w:t>
      </w:r>
    </w:p>
    <w:p w:rsidR="006C2B56" w:rsidRDefault="00B10D5D">
      <w:pPr>
        <w:spacing w:line="360" w:lineRule="auto"/>
      </w:pPr>
      <w:r>
        <w:t>You are going to record a short audio reflection (1–2 minutes) about a real moment that changed how you see yourself – online or offline. Use this planner to prepare your ideas before recording.</w:t>
      </w:r>
    </w:p>
    <w:p w:rsidR="006C2B56" w:rsidRDefault="00B10D5D">
      <w:pPr>
        <w:pStyle w:val="af3"/>
      </w:pPr>
      <w:r>
        <w:br/>
        <w:t xml:space="preserve">Think about </w:t>
      </w:r>
      <w:r>
        <w:t>these questions:</w:t>
      </w:r>
    </w:p>
    <w:p w:rsidR="006C2B56" w:rsidRDefault="00B10D5D">
      <w:pPr>
        <w:spacing w:line="360" w:lineRule="auto"/>
      </w:pPr>
      <w:r>
        <w:t>1. What happened? (Describe the moment or experience)</w:t>
      </w:r>
    </w:p>
    <w:p w:rsidR="006C2B56" w:rsidRDefault="00B10D5D">
      <w:pPr>
        <w:spacing w:line="360" w:lineRule="auto"/>
      </w:pPr>
      <w:r>
        <w:t>2. How did you feel at the time?</w:t>
      </w:r>
    </w:p>
    <w:p w:rsidR="006C2B56" w:rsidRDefault="00B10D5D">
      <w:pPr>
        <w:spacing w:line="360" w:lineRule="auto"/>
      </w:pPr>
      <w:r>
        <w:t>3. How did it affect your identity or self-image?</w:t>
      </w:r>
    </w:p>
    <w:p w:rsidR="006C2B56" w:rsidRDefault="00B10D5D">
      <w:pPr>
        <w:spacing w:line="360" w:lineRule="auto"/>
      </w:pPr>
      <w:r>
        <w:t>4. What did you learn from it?</w:t>
      </w:r>
    </w:p>
    <w:p w:rsidR="006C2B56" w:rsidRDefault="00B10D5D">
      <w:pPr>
        <w:spacing w:line="360" w:lineRule="auto"/>
      </w:pPr>
      <w:r>
        <w:t>5. What would you say to your future self about this moment?</w:t>
      </w:r>
    </w:p>
    <w:p w:rsidR="006C2B56" w:rsidRDefault="00B10D5D">
      <w:pPr>
        <w:pStyle w:val="af3"/>
      </w:pPr>
      <w:r>
        <w:br/>
        <w:t>Useful Se</w:t>
      </w:r>
      <w:r>
        <w:t>ntence Starters:</w:t>
      </w:r>
    </w:p>
    <w:p w:rsidR="006C2B56" w:rsidRDefault="00B10D5D">
      <w:pPr>
        <w:spacing w:line="360" w:lineRule="auto"/>
      </w:pPr>
      <w:r>
        <w:t>• One day, something happened that made me think differently…</w:t>
      </w:r>
    </w:p>
    <w:p w:rsidR="006C2B56" w:rsidRDefault="00B10D5D">
      <w:pPr>
        <w:spacing w:line="360" w:lineRule="auto"/>
      </w:pPr>
      <w:r>
        <w:t>• I used to believe…, but then…</w:t>
      </w:r>
    </w:p>
    <w:p w:rsidR="006C2B56" w:rsidRDefault="00B10D5D">
      <w:pPr>
        <w:spacing w:line="360" w:lineRule="auto"/>
      </w:pPr>
      <w:r>
        <w:t>• That moment made me realize that…</w:t>
      </w:r>
    </w:p>
    <w:p w:rsidR="006C2B56" w:rsidRDefault="00B10D5D">
      <w:pPr>
        <w:spacing w:line="360" w:lineRule="auto"/>
      </w:pPr>
      <w:r>
        <w:t>• It was difficult because…, but I learned that…</w:t>
      </w:r>
    </w:p>
    <w:p w:rsidR="006C2B56" w:rsidRDefault="00B10D5D">
      <w:pPr>
        <w:spacing w:line="360" w:lineRule="auto"/>
      </w:pPr>
      <w:r>
        <w:t>• Now, I try to remember that…</w:t>
      </w:r>
    </w:p>
    <w:p w:rsidR="006C2B56" w:rsidRDefault="00B10D5D">
      <w:pPr>
        <w:pStyle w:val="af3"/>
      </w:pPr>
      <w:r>
        <w:br/>
        <w:t>Useful Vocabulary:</w:t>
      </w:r>
    </w:p>
    <w:p w:rsidR="006C2B56" w:rsidRDefault="00B10D5D">
      <w:pPr>
        <w:spacing w:line="360" w:lineRule="auto"/>
      </w:pPr>
      <w:r>
        <w:t>• identit</w:t>
      </w:r>
      <w:r>
        <w:t>y, image, confidence, pressure, influence, comparison, self-esteem, truth, filter, expectation, real, authentic</w:t>
      </w:r>
    </w:p>
    <w:sectPr w:rsidR="006C2B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6C2B56"/>
    <w:rsid w:val="00AA1D8D"/>
    <w:rsid w:val="00B10D5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2</cp:revision>
  <dcterms:created xsi:type="dcterms:W3CDTF">2025-09-13T13:44:00Z</dcterms:created>
  <dcterms:modified xsi:type="dcterms:W3CDTF">2025-09-13T13:44:00Z</dcterms:modified>
</cp:coreProperties>
</file>