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13B5" w14:textId="6A8CCB43" w:rsidR="001D0C2A" w:rsidRDefault="005D77D5">
      <w:r>
        <w:br/>
      </w:r>
    </w:p>
    <w:p w14:paraId="0637E312" w14:textId="77777777" w:rsidR="001D0C2A" w:rsidRPr="005D77D5" w:rsidRDefault="005D77D5">
      <w:pPr>
        <w:pStyle w:val="21"/>
        <w:rPr>
          <w:lang w:val="el-GR"/>
        </w:rPr>
      </w:pPr>
      <w:r w:rsidRPr="005D77D5">
        <w:rPr>
          <w:lang w:val="el-GR"/>
        </w:rPr>
        <w:t>Άσκηση 1 – Η πρώτη ιστοσελίδα μου</w:t>
      </w:r>
    </w:p>
    <w:p w14:paraId="290ED4A0" w14:textId="77777777" w:rsidR="001D0C2A" w:rsidRPr="005D77D5" w:rsidRDefault="005D77D5">
      <w:pPr>
        <w:rPr>
          <w:lang w:val="el-GR"/>
        </w:rPr>
      </w:pPr>
      <w:r w:rsidRPr="005D77D5">
        <w:rPr>
          <w:lang w:val="el-GR"/>
        </w:rPr>
        <w:t xml:space="preserve">1. Δημιούργησε ένα νέο αρχείο με όνομα </w:t>
      </w:r>
      <w:r>
        <w:t>index</w:t>
      </w:r>
      <w:r w:rsidRPr="005D77D5">
        <w:rPr>
          <w:lang w:val="el-GR"/>
        </w:rPr>
        <w:t>.</w:t>
      </w:r>
      <w:r>
        <w:t>html</w:t>
      </w:r>
      <w:r w:rsidRPr="005D77D5">
        <w:rPr>
          <w:lang w:val="el-GR"/>
        </w:rPr>
        <w:t>.</w:t>
      </w:r>
      <w:r w:rsidRPr="005D77D5">
        <w:rPr>
          <w:lang w:val="el-GR"/>
        </w:rPr>
        <w:br/>
      </w:r>
      <w:r w:rsidRPr="005D77D5">
        <w:rPr>
          <w:lang w:val="el-GR"/>
        </w:rPr>
        <w:t xml:space="preserve">2. Πρόσθεσε τη βασική δομή μιας σελίδας </w:t>
      </w:r>
      <w:r>
        <w:t>HTML</w:t>
      </w:r>
      <w:r w:rsidRPr="005D77D5">
        <w:rPr>
          <w:lang w:val="el-GR"/>
        </w:rPr>
        <w:t>:</w:t>
      </w:r>
      <w:r w:rsidRPr="005D77D5">
        <w:rPr>
          <w:lang w:val="el-GR"/>
        </w:rPr>
        <w:br/>
        <w:t>&lt;</w:t>
      </w:r>
      <w:r>
        <w:t>html</w:t>
      </w:r>
      <w:r w:rsidRPr="005D77D5">
        <w:rPr>
          <w:lang w:val="el-GR"/>
        </w:rPr>
        <w:t>&gt;</w:t>
      </w:r>
      <w:r w:rsidRPr="005D77D5">
        <w:rPr>
          <w:lang w:val="el-GR"/>
        </w:rPr>
        <w:br/>
        <w:t xml:space="preserve">  &lt;</w:t>
      </w:r>
      <w:r>
        <w:t>head</w:t>
      </w:r>
      <w:r w:rsidRPr="005D77D5">
        <w:rPr>
          <w:lang w:val="el-GR"/>
        </w:rPr>
        <w:t>&gt;</w:t>
      </w:r>
      <w:r w:rsidRPr="005D77D5">
        <w:rPr>
          <w:lang w:val="el-GR"/>
        </w:rPr>
        <w:br/>
        <w:t xml:space="preserve">    &lt;</w:t>
      </w:r>
      <w:r>
        <w:t>title</w:t>
      </w:r>
      <w:r w:rsidRPr="005D77D5">
        <w:rPr>
          <w:lang w:val="el-GR"/>
        </w:rPr>
        <w:t>&gt;Η πρώτη μου ιστοσελίδα&lt;/</w:t>
      </w:r>
      <w:r>
        <w:t>title</w:t>
      </w:r>
      <w:r w:rsidRPr="005D77D5">
        <w:rPr>
          <w:lang w:val="el-GR"/>
        </w:rPr>
        <w:t>&gt;</w:t>
      </w:r>
      <w:r w:rsidRPr="005D77D5">
        <w:rPr>
          <w:lang w:val="el-GR"/>
        </w:rPr>
        <w:br/>
        <w:t xml:space="preserve">  &lt;/</w:t>
      </w:r>
      <w:r>
        <w:t>head</w:t>
      </w:r>
      <w:r w:rsidRPr="005D77D5">
        <w:rPr>
          <w:lang w:val="el-GR"/>
        </w:rPr>
        <w:t>&gt;</w:t>
      </w:r>
      <w:r w:rsidRPr="005D77D5">
        <w:rPr>
          <w:lang w:val="el-GR"/>
        </w:rPr>
        <w:br/>
        <w:t xml:space="preserve">  &lt;</w:t>
      </w:r>
      <w:r>
        <w:t>body</w:t>
      </w:r>
      <w:r w:rsidRPr="005D77D5">
        <w:rPr>
          <w:lang w:val="el-GR"/>
        </w:rPr>
        <w:t>&gt;</w:t>
      </w:r>
      <w:r w:rsidRPr="005D77D5">
        <w:rPr>
          <w:lang w:val="el-GR"/>
        </w:rPr>
        <w:br/>
        <w:t xml:space="preserve">    &lt;!-- Περιεχόμενο εδώ --&gt;</w:t>
      </w:r>
      <w:r w:rsidRPr="005D77D5">
        <w:rPr>
          <w:lang w:val="el-GR"/>
        </w:rPr>
        <w:br/>
        <w:t xml:space="preserve">  &lt;/</w:t>
      </w:r>
      <w:r>
        <w:t>body</w:t>
      </w:r>
      <w:r w:rsidRPr="005D77D5">
        <w:rPr>
          <w:lang w:val="el-GR"/>
        </w:rPr>
        <w:t>&gt;</w:t>
      </w:r>
      <w:r w:rsidRPr="005D77D5">
        <w:rPr>
          <w:lang w:val="el-GR"/>
        </w:rPr>
        <w:br/>
        <w:t>&lt;/</w:t>
      </w:r>
      <w:r>
        <w:t>html</w:t>
      </w:r>
      <w:r w:rsidRPr="005D77D5">
        <w:rPr>
          <w:lang w:val="el-GR"/>
        </w:rPr>
        <w:t>&gt;</w:t>
      </w:r>
      <w:r w:rsidRPr="005D77D5">
        <w:rPr>
          <w:lang w:val="el-GR"/>
        </w:rPr>
        <w:br/>
        <w:t>3. Μέσα στο &lt;</w:t>
      </w:r>
      <w:r>
        <w:t>body</w:t>
      </w:r>
      <w:r w:rsidRPr="005D77D5">
        <w:rPr>
          <w:lang w:val="el-GR"/>
        </w:rPr>
        <w:t>&gt; πρόσθεσε:</w:t>
      </w:r>
      <w:r w:rsidRPr="005D77D5">
        <w:rPr>
          <w:lang w:val="el-GR"/>
        </w:rPr>
        <w:br/>
        <w:t xml:space="preserve">   • Ένα τίτλο επιπέδου 1 (&lt;</w:t>
      </w:r>
      <w:r>
        <w:t>h</w:t>
      </w:r>
      <w:r w:rsidRPr="005D77D5">
        <w:rPr>
          <w:lang w:val="el-GR"/>
        </w:rPr>
        <w:t>1&gt;) με το όνομά σου</w:t>
      </w:r>
      <w:r w:rsidRPr="005D77D5">
        <w:rPr>
          <w:lang w:val="el-GR"/>
        </w:rPr>
        <w:br/>
        <w:t xml:space="preserve">   • Μία παράγραφο (&lt;</w:t>
      </w:r>
      <w:r>
        <w:t>p</w:t>
      </w:r>
      <w:r w:rsidRPr="005D77D5">
        <w:rPr>
          <w:lang w:val="el-GR"/>
        </w:rPr>
        <w:t>&gt;) που να περιγράφει ποιος είσαι</w:t>
      </w:r>
      <w:r w:rsidRPr="005D77D5">
        <w:rPr>
          <w:lang w:val="el-GR"/>
        </w:rPr>
        <w:br/>
        <w:t xml:space="preserve">   • Ένα οριζόντιο διαχωριστικό (&lt;</w:t>
      </w:r>
      <w:proofErr w:type="spellStart"/>
      <w:r>
        <w:t>hr</w:t>
      </w:r>
      <w:proofErr w:type="spellEnd"/>
      <w:r w:rsidRPr="005D77D5">
        <w:rPr>
          <w:lang w:val="el-GR"/>
        </w:rPr>
        <w:t>&gt;)</w:t>
      </w:r>
      <w:r w:rsidRPr="005D77D5">
        <w:rPr>
          <w:lang w:val="el-GR"/>
        </w:rPr>
        <w:br/>
        <w:t xml:space="preserve">   • Μία δεύτερη παράγραφο που να εξηγεί γιατί σου αρέσει η Πληροφορική.</w:t>
      </w:r>
    </w:p>
    <w:p w14:paraId="38FFC29C" w14:textId="77777777" w:rsidR="001D0C2A" w:rsidRPr="005D77D5" w:rsidRDefault="005D77D5">
      <w:pPr>
        <w:pStyle w:val="21"/>
        <w:rPr>
          <w:lang w:val="el-GR"/>
        </w:rPr>
      </w:pPr>
      <w:r w:rsidRPr="005D77D5">
        <w:rPr>
          <w:lang w:val="el-GR"/>
        </w:rPr>
        <w:t>Άσκηση 2 – Επικεφαλίδες και παράγραφοι</w:t>
      </w:r>
    </w:p>
    <w:p w14:paraId="46D9B543" w14:textId="77777777" w:rsidR="001D0C2A" w:rsidRPr="005D77D5" w:rsidRDefault="005D77D5">
      <w:pPr>
        <w:rPr>
          <w:lang w:val="el-GR"/>
        </w:rPr>
      </w:pPr>
      <w:r w:rsidRPr="005D77D5">
        <w:rPr>
          <w:lang w:val="el-GR"/>
        </w:rPr>
        <w:t xml:space="preserve">1. Δημιούργησε σελίδα με τίτλο "Επικεφαλίδες στην </w:t>
      </w:r>
      <w:r>
        <w:t>HTML</w:t>
      </w:r>
      <w:r w:rsidRPr="005D77D5">
        <w:rPr>
          <w:lang w:val="el-GR"/>
        </w:rPr>
        <w:t>".</w:t>
      </w:r>
      <w:r w:rsidRPr="005D77D5">
        <w:rPr>
          <w:lang w:val="el-GR"/>
        </w:rPr>
        <w:br/>
        <w:t>2. Στο &lt;</w:t>
      </w:r>
      <w:r>
        <w:t>body</w:t>
      </w:r>
      <w:r w:rsidRPr="005D77D5">
        <w:rPr>
          <w:lang w:val="el-GR"/>
        </w:rPr>
        <w:t>&gt; βάλε επικεφαλίδες από &lt;</w:t>
      </w:r>
      <w:r>
        <w:t>h</w:t>
      </w:r>
      <w:r w:rsidRPr="005D77D5">
        <w:rPr>
          <w:lang w:val="el-GR"/>
        </w:rPr>
        <w:t>1&gt; έως &lt;</w:t>
      </w:r>
      <w:r>
        <w:t>h</w:t>
      </w:r>
      <w:r w:rsidRPr="005D77D5">
        <w:rPr>
          <w:lang w:val="el-GR"/>
        </w:rPr>
        <w:t>6&gt;.</w:t>
      </w:r>
      <w:r w:rsidRPr="005D77D5">
        <w:rPr>
          <w:lang w:val="el-GR"/>
        </w:rPr>
        <w:br/>
        <w:t>3. Κάτω από κάθε επικεφαλίδα γράψε μία παράγραφο (&lt;</w:t>
      </w:r>
      <w:r>
        <w:t>p</w:t>
      </w:r>
      <w:r w:rsidRPr="005D77D5">
        <w:rPr>
          <w:lang w:val="el-GR"/>
        </w:rPr>
        <w:t>&gt;) που να εξηγεί τη χρήση της.</w:t>
      </w:r>
    </w:p>
    <w:p w14:paraId="290B95F8" w14:textId="77777777" w:rsidR="001D0C2A" w:rsidRPr="005D77D5" w:rsidRDefault="005D77D5">
      <w:pPr>
        <w:pStyle w:val="21"/>
        <w:rPr>
          <w:lang w:val="el-GR"/>
        </w:rPr>
      </w:pPr>
      <w:r w:rsidRPr="005D77D5">
        <w:rPr>
          <w:lang w:val="el-GR"/>
        </w:rPr>
        <w:t>Άσκηση 3 – Διαχωριστικές γραμμές και αλλαγές γραμμής</w:t>
      </w:r>
    </w:p>
    <w:p w14:paraId="3C8521A3" w14:textId="77777777" w:rsidR="001D0C2A" w:rsidRPr="005D77D5" w:rsidRDefault="005D77D5">
      <w:pPr>
        <w:rPr>
          <w:lang w:val="el-GR"/>
        </w:rPr>
      </w:pPr>
      <w:r w:rsidRPr="005D77D5">
        <w:rPr>
          <w:lang w:val="el-GR"/>
        </w:rPr>
        <w:t>1. Δημιούργησε σελίδα με τίτλο "Μορφοποίηση Κειμένου".</w:t>
      </w:r>
      <w:r w:rsidRPr="005D77D5">
        <w:rPr>
          <w:lang w:val="el-GR"/>
        </w:rPr>
        <w:br/>
        <w:t>2. Γράψε ένα μικρό ποίημα μέσα σε &lt;</w:t>
      </w:r>
      <w:r>
        <w:t>p</w:t>
      </w:r>
      <w:r w:rsidRPr="005D77D5">
        <w:rPr>
          <w:lang w:val="el-GR"/>
        </w:rPr>
        <w:t>&gt;.</w:t>
      </w:r>
      <w:r w:rsidRPr="005D77D5">
        <w:rPr>
          <w:lang w:val="el-GR"/>
        </w:rPr>
        <w:br/>
        <w:t>3. Χρησιμοποίησε &lt;</w:t>
      </w:r>
      <w:proofErr w:type="spellStart"/>
      <w:r>
        <w:t>br</w:t>
      </w:r>
      <w:proofErr w:type="spellEnd"/>
      <w:r w:rsidRPr="005D77D5">
        <w:rPr>
          <w:lang w:val="el-GR"/>
        </w:rPr>
        <w:t>&gt; για αλλαγές γραμμής.</w:t>
      </w:r>
      <w:r w:rsidRPr="005D77D5">
        <w:rPr>
          <w:lang w:val="el-GR"/>
        </w:rPr>
        <w:br/>
        <w:t>4. Βάλε &lt;</w:t>
      </w:r>
      <w:proofErr w:type="spellStart"/>
      <w:r>
        <w:t>hr</w:t>
      </w:r>
      <w:proofErr w:type="spellEnd"/>
      <w:r w:rsidRPr="005D77D5">
        <w:rPr>
          <w:lang w:val="el-GR"/>
        </w:rPr>
        <w:t>&gt; ανάμεσα σε δύο αποσπάσματα.</w:t>
      </w:r>
    </w:p>
    <w:p w14:paraId="5A683C2F" w14:textId="77777777" w:rsidR="001D0C2A" w:rsidRPr="005D77D5" w:rsidRDefault="005D77D5">
      <w:pPr>
        <w:pStyle w:val="21"/>
        <w:rPr>
          <w:lang w:val="el-GR"/>
        </w:rPr>
      </w:pPr>
      <w:r w:rsidRPr="005D77D5">
        <w:rPr>
          <w:lang w:val="el-GR"/>
        </w:rPr>
        <w:t>Άσκηση 4 – Ο σύνδεσμός μου</w:t>
      </w:r>
    </w:p>
    <w:p w14:paraId="6BD9CC56" w14:textId="3B8B4E99" w:rsidR="001D0C2A" w:rsidRPr="005D77D5" w:rsidRDefault="005D77D5">
      <w:pPr>
        <w:rPr>
          <w:lang w:val="el-GR"/>
        </w:rPr>
      </w:pPr>
      <w:r w:rsidRPr="005D77D5">
        <w:rPr>
          <w:lang w:val="el-GR"/>
        </w:rPr>
        <w:t>1. Δημιούργησε σελίδα με τίτλο "Οι αγαπημένοι μου σύνδεσμοι".</w:t>
      </w:r>
      <w:r w:rsidRPr="005D77D5">
        <w:rPr>
          <w:lang w:val="el-GR"/>
        </w:rPr>
        <w:br/>
        <w:t xml:space="preserve">2. Πρόσθεσε 3 </w:t>
      </w:r>
      <w:proofErr w:type="spellStart"/>
      <w:r w:rsidRPr="005D77D5">
        <w:rPr>
          <w:lang w:val="el-GR"/>
        </w:rPr>
        <w:t>υπερσυνδέσμους</w:t>
      </w:r>
      <w:proofErr w:type="spellEnd"/>
      <w:r w:rsidRPr="005D77D5">
        <w:rPr>
          <w:lang w:val="el-GR"/>
        </w:rPr>
        <w:t xml:space="preserve"> (&lt;</w:t>
      </w:r>
      <w:r>
        <w:t>a</w:t>
      </w:r>
      <w:r w:rsidRPr="005D77D5">
        <w:rPr>
          <w:lang w:val="el-GR"/>
        </w:rPr>
        <w:t>&gt;) προς:</w:t>
      </w:r>
      <w:r w:rsidRPr="005D77D5">
        <w:rPr>
          <w:lang w:val="el-GR"/>
        </w:rPr>
        <w:br/>
        <w:t xml:space="preserve">   • </w:t>
      </w:r>
      <w:r>
        <w:t>Google</w:t>
      </w:r>
      <w:r w:rsidRPr="005D77D5">
        <w:rPr>
          <w:lang w:val="el-GR"/>
        </w:rPr>
        <w:br/>
        <w:t xml:space="preserve">   • </w:t>
      </w:r>
      <w:r>
        <w:t>W</w:t>
      </w:r>
      <w:r w:rsidRPr="005D77D5">
        <w:rPr>
          <w:lang w:val="el-GR"/>
        </w:rPr>
        <w:t>3</w:t>
      </w:r>
      <w:r>
        <w:t>Schools</w:t>
      </w:r>
      <w:r w:rsidRPr="005D77D5">
        <w:rPr>
          <w:lang w:val="el-GR"/>
        </w:rPr>
        <w:br/>
        <w:t xml:space="preserve">   • </w:t>
      </w:r>
      <w:r>
        <w:t>SCH</w:t>
      </w:r>
      <w:r w:rsidRPr="005D77D5">
        <w:rPr>
          <w:lang w:val="el-GR"/>
        </w:rPr>
        <w:t>.</w:t>
      </w:r>
      <w:r>
        <w:t>gr</w:t>
      </w:r>
      <w:r w:rsidRPr="005D77D5">
        <w:rPr>
          <w:lang w:val="el-GR"/>
        </w:rPr>
        <w:br/>
        <w:t>3. Οι σύνδεσμοι να ανοίγουν σε νέα καρτέλα (</w:t>
      </w:r>
      <w:r>
        <w:t>target</w:t>
      </w:r>
      <w:r w:rsidRPr="005D77D5">
        <w:rPr>
          <w:lang w:val="el-GR"/>
        </w:rPr>
        <w:t>="_</w:t>
      </w:r>
      <w:r>
        <w:t>blank</w:t>
      </w:r>
      <w:r w:rsidRPr="005D77D5">
        <w:rPr>
          <w:lang w:val="el-GR"/>
        </w:rPr>
        <w:t>").</w:t>
      </w:r>
      <w:r w:rsidRPr="005D77D5">
        <w:rPr>
          <w:lang w:val="el-GR"/>
        </w:rPr>
        <w:br/>
      </w:r>
    </w:p>
    <w:p w14:paraId="1D80E359" w14:textId="77777777" w:rsidR="001D0C2A" w:rsidRPr="005D77D5" w:rsidRDefault="005D77D5">
      <w:pPr>
        <w:pStyle w:val="21"/>
        <w:rPr>
          <w:lang w:val="el-GR"/>
        </w:rPr>
      </w:pPr>
      <w:r w:rsidRPr="005D77D5">
        <w:rPr>
          <w:lang w:val="el-GR"/>
        </w:rPr>
        <w:lastRenderedPageBreak/>
        <w:t xml:space="preserve">Άσκηση 5 – Το ποίημα σε </w:t>
      </w:r>
      <w:r>
        <w:t>preformatted</w:t>
      </w:r>
      <w:r w:rsidRPr="005D77D5">
        <w:rPr>
          <w:lang w:val="el-GR"/>
        </w:rPr>
        <w:t xml:space="preserve"> μορφή</w:t>
      </w:r>
    </w:p>
    <w:p w14:paraId="749E9A95" w14:textId="77777777" w:rsidR="001D0C2A" w:rsidRPr="005D77D5" w:rsidRDefault="005D77D5">
      <w:pPr>
        <w:rPr>
          <w:lang w:val="el-GR"/>
        </w:rPr>
      </w:pPr>
      <w:r w:rsidRPr="005D77D5">
        <w:rPr>
          <w:lang w:val="el-GR"/>
        </w:rPr>
        <w:t>1. Δημιούργησε σελίδα με τίτλο "Το ποίημά μου".</w:t>
      </w:r>
      <w:r w:rsidRPr="005D77D5">
        <w:rPr>
          <w:lang w:val="el-GR"/>
        </w:rPr>
        <w:br/>
        <w:t>2. Χρησιμοποίησε &lt;</w:t>
      </w:r>
      <w:r>
        <w:t>pre</w:t>
      </w:r>
      <w:r w:rsidRPr="005D77D5">
        <w:rPr>
          <w:lang w:val="el-GR"/>
        </w:rPr>
        <w:t>&gt; για να εμφανίσεις ένα ποίημα ή τραγούδι με τη μορφοποίησή του.</w:t>
      </w:r>
      <w:r w:rsidRPr="005D77D5">
        <w:rPr>
          <w:lang w:val="el-GR"/>
        </w:rPr>
        <w:br/>
        <w:t>3. Πρόσθεσε &lt;</w:t>
      </w:r>
      <w:r>
        <w:t>h</w:t>
      </w:r>
      <w:r w:rsidRPr="005D77D5">
        <w:rPr>
          <w:lang w:val="el-GR"/>
        </w:rPr>
        <w:t>2&gt; τίτλο και &lt;</w:t>
      </w:r>
      <w:proofErr w:type="spellStart"/>
      <w:r>
        <w:t>hr</w:t>
      </w:r>
      <w:proofErr w:type="spellEnd"/>
      <w:r w:rsidRPr="005D77D5">
        <w:rPr>
          <w:lang w:val="el-GR"/>
        </w:rPr>
        <w:t>&gt; πριν από το &lt;</w:t>
      </w:r>
      <w:r>
        <w:t>pre</w:t>
      </w:r>
      <w:r w:rsidRPr="005D77D5">
        <w:rPr>
          <w:lang w:val="el-GR"/>
        </w:rPr>
        <w:t>&gt;.</w:t>
      </w:r>
    </w:p>
    <w:p w14:paraId="039D2A63" w14:textId="77777777" w:rsidR="001D0C2A" w:rsidRPr="005D77D5" w:rsidRDefault="005D77D5">
      <w:pPr>
        <w:pStyle w:val="21"/>
        <w:rPr>
          <w:lang w:val="el-GR"/>
        </w:rPr>
      </w:pPr>
      <w:r w:rsidRPr="005D77D5">
        <w:rPr>
          <w:lang w:val="el-GR"/>
        </w:rPr>
        <w:t>Άσκηση 6 – Όλα μαζί</w:t>
      </w:r>
    </w:p>
    <w:p w14:paraId="3F6FCCF1" w14:textId="77777777" w:rsidR="001D0C2A" w:rsidRPr="005D77D5" w:rsidRDefault="005D77D5">
      <w:pPr>
        <w:rPr>
          <w:lang w:val="el-GR"/>
        </w:rPr>
      </w:pPr>
      <w:r w:rsidRPr="005D77D5">
        <w:rPr>
          <w:lang w:val="el-GR"/>
        </w:rPr>
        <w:t>Δημιούργησε ολοκληρωμένη σελίδα με τα εξής στοιχεία:</w:t>
      </w:r>
      <w:r w:rsidRPr="005D77D5">
        <w:rPr>
          <w:lang w:val="el-GR"/>
        </w:rPr>
        <w:br/>
        <w:t>• &lt;</w:t>
      </w:r>
      <w:r>
        <w:t>title</w:t>
      </w:r>
      <w:r w:rsidRPr="005D77D5">
        <w:rPr>
          <w:lang w:val="el-GR"/>
        </w:rPr>
        <w:t>&gt;Η προσωπική μου σελίδα&lt;/</w:t>
      </w:r>
      <w:r>
        <w:t>title</w:t>
      </w:r>
      <w:r w:rsidRPr="005D77D5">
        <w:rPr>
          <w:lang w:val="el-GR"/>
        </w:rPr>
        <w:t>&gt;</w:t>
      </w:r>
      <w:r w:rsidRPr="005D77D5">
        <w:rPr>
          <w:lang w:val="el-GR"/>
        </w:rPr>
        <w:br/>
        <w:t>• &lt;</w:t>
      </w:r>
      <w:r>
        <w:t>h</w:t>
      </w:r>
      <w:r w:rsidRPr="005D77D5">
        <w:rPr>
          <w:lang w:val="el-GR"/>
        </w:rPr>
        <w:t>1&gt;Το όνομά σου&lt;/</w:t>
      </w:r>
      <w:r>
        <w:t>h</w:t>
      </w:r>
      <w:r w:rsidRPr="005D77D5">
        <w:rPr>
          <w:lang w:val="el-GR"/>
        </w:rPr>
        <w:t>1&gt;</w:t>
      </w:r>
      <w:r w:rsidRPr="005D77D5">
        <w:rPr>
          <w:lang w:val="el-GR"/>
        </w:rPr>
        <w:br/>
        <w:t>• &lt;</w:t>
      </w:r>
      <w:r>
        <w:t>p</w:t>
      </w:r>
      <w:r w:rsidRPr="005D77D5">
        <w:rPr>
          <w:lang w:val="el-GR"/>
        </w:rPr>
        <w:t>&gt;Μικρή περιγραφή για εσένα&lt;/</w:t>
      </w:r>
      <w:r>
        <w:t>p</w:t>
      </w:r>
      <w:r w:rsidRPr="005D77D5">
        <w:rPr>
          <w:lang w:val="el-GR"/>
        </w:rPr>
        <w:t>&gt;</w:t>
      </w:r>
      <w:r w:rsidRPr="005D77D5">
        <w:rPr>
          <w:lang w:val="el-GR"/>
        </w:rPr>
        <w:br/>
        <w:t>• &lt;</w:t>
      </w:r>
      <w:proofErr w:type="spellStart"/>
      <w:r>
        <w:t>hr</w:t>
      </w:r>
      <w:proofErr w:type="spellEnd"/>
      <w:r w:rsidRPr="005D77D5">
        <w:rPr>
          <w:lang w:val="el-GR"/>
        </w:rPr>
        <w:t>&gt;</w:t>
      </w:r>
      <w:r w:rsidRPr="005D77D5">
        <w:rPr>
          <w:lang w:val="el-GR"/>
        </w:rPr>
        <w:br/>
        <w:t>• &lt;</w:t>
      </w:r>
      <w:r>
        <w:t>h</w:t>
      </w:r>
      <w:r w:rsidRPr="005D77D5">
        <w:rPr>
          <w:lang w:val="el-GR"/>
        </w:rPr>
        <w:t>2&gt;Αγαπημένοι μου σύνδεσμοι&lt;/</w:t>
      </w:r>
      <w:r>
        <w:t>h</w:t>
      </w:r>
      <w:r w:rsidRPr="005D77D5">
        <w:rPr>
          <w:lang w:val="el-GR"/>
        </w:rPr>
        <w:t>2&gt; + &lt;</w:t>
      </w:r>
      <w:r>
        <w:t>a</w:t>
      </w:r>
      <w:r w:rsidRPr="005D77D5">
        <w:rPr>
          <w:lang w:val="el-GR"/>
        </w:rPr>
        <w:t>&gt; (2 τουλάχιστον σύνδεσμοι)</w:t>
      </w:r>
      <w:r w:rsidRPr="005D77D5">
        <w:rPr>
          <w:lang w:val="el-GR"/>
        </w:rPr>
        <w:br/>
        <w:t>• &lt;</w:t>
      </w:r>
      <w:r>
        <w:t>h</w:t>
      </w:r>
      <w:r w:rsidRPr="005D77D5">
        <w:rPr>
          <w:lang w:val="el-GR"/>
        </w:rPr>
        <w:t>3&gt;Αγαπημένο ποίημα&lt;/</w:t>
      </w:r>
      <w:r>
        <w:t>h</w:t>
      </w:r>
      <w:r w:rsidRPr="005D77D5">
        <w:rPr>
          <w:lang w:val="el-GR"/>
        </w:rPr>
        <w:t>3&gt; + &lt;</w:t>
      </w:r>
      <w:r>
        <w:t>pre</w:t>
      </w:r>
      <w:r w:rsidRPr="005D77D5">
        <w:rPr>
          <w:lang w:val="el-GR"/>
        </w:rPr>
        <w:t>&gt; (ποίημα με μορφοποίηση)</w:t>
      </w:r>
      <w:r w:rsidRPr="005D77D5">
        <w:rPr>
          <w:lang w:val="el-GR"/>
        </w:rPr>
        <w:br/>
        <w:t>• &lt;</w:t>
      </w:r>
      <w:proofErr w:type="spellStart"/>
      <w:r>
        <w:t>br</w:t>
      </w:r>
      <w:proofErr w:type="spellEnd"/>
      <w:r w:rsidRPr="005D77D5">
        <w:rPr>
          <w:lang w:val="el-GR"/>
        </w:rPr>
        <w:t>&gt; όπου χρειάζεται.</w:t>
      </w:r>
    </w:p>
    <w:p w14:paraId="499CFB69" w14:textId="6A530A3D" w:rsidR="001D0C2A" w:rsidRPr="005D77D5" w:rsidRDefault="001D0C2A">
      <w:pPr>
        <w:rPr>
          <w:lang w:val="el-GR"/>
        </w:rPr>
      </w:pPr>
    </w:p>
    <w:sectPr w:rsidR="001D0C2A" w:rsidRPr="005D77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5804623">
    <w:abstractNumId w:val="8"/>
  </w:num>
  <w:num w:numId="2" w16cid:durableId="461192307">
    <w:abstractNumId w:val="6"/>
  </w:num>
  <w:num w:numId="3" w16cid:durableId="819923918">
    <w:abstractNumId w:val="5"/>
  </w:num>
  <w:num w:numId="4" w16cid:durableId="1222866177">
    <w:abstractNumId w:val="4"/>
  </w:num>
  <w:num w:numId="5" w16cid:durableId="52851659">
    <w:abstractNumId w:val="7"/>
  </w:num>
  <w:num w:numId="6" w16cid:durableId="1501046950">
    <w:abstractNumId w:val="3"/>
  </w:num>
  <w:num w:numId="7" w16cid:durableId="699166429">
    <w:abstractNumId w:val="2"/>
  </w:num>
  <w:num w:numId="8" w16cid:durableId="277611036">
    <w:abstractNumId w:val="1"/>
  </w:num>
  <w:num w:numId="9" w16cid:durableId="84123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0C2A"/>
    <w:rsid w:val="0029639D"/>
    <w:rsid w:val="00326F90"/>
    <w:rsid w:val="005D77D5"/>
    <w:rsid w:val="00AA1D8D"/>
    <w:rsid w:val="00B47730"/>
    <w:rsid w:val="00CB0664"/>
    <w:rsid w:val="00F31A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DB960"/>
  <w14:defaultImageDpi w14:val="300"/>
  <w15:docId w15:val="{4420D699-F9CF-4C55-8310-1DB247F7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sz w:val="24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Σπύρος Γερονάτσιος</cp:lastModifiedBy>
  <cp:revision>2</cp:revision>
  <dcterms:created xsi:type="dcterms:W3CDTF">2013-12-23T23:15:00Z</dcterms:created>
  <dcterms:modified xsi:type="dcterms:W3CDTF">2025-10-08T12:45:00Z</dcterms:modified>
  <cp:category/>
</cp:coreProperties>
</file>