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118B" w14:textId="77777777" w:rsidR="00D42F2A" w:rsidRPr="0052253D" w:rsidRDefault="00000000">
      <w:pPr>
        <w:pStyle w:val="a8"/>
        <w:rPr>
          <w:lang w:val="el-GR"/>
        </w:rPr>
      </w:pPr>
      <w:r>
        <w:t>Rubric</w:t>
      </w:r>
      <w:r w:rsidRPr="0052253D">
        <w:rPr>
          <w:lang w:val="el-GR"/>
        </w:rPr>
        <w:t xml:space="preserve"> Αξιολόγησης Μαθητών στον Όμιλο Περιοδικού</w:t>
      </w:r>
    </w:p>
    <w:p w14:paraId="4B37DA10" w14:textId="77777777" w:rsidR="00D42F2A" w:rsidRPr="0052253D" w:rsidRDefault="00000000">
      <w:pPr>
        <w:rPr>
          <w:rFonts w:asciiTheme="majorHAnsi" w:hAnsiTheme="majorHAnsi" w:cstheme="majorHAnsi"/>
          <w:sz w:val="24"/>
          <w:szCs w:val="24"/>
          <w:lang w:val="el-GR"/>
        </w:rPr>
      </w:pPr>
      <w:r w:rsidRPr="0052253D">
        <w:rPr>
          <w:rFonts w:asciiTheme="majorHAnsi" w:hAnsiTheme="majorHAnsi" w:cstheme="majorHAnsi"/>
          <w:sz w:val="24"/>
          <w:szCs w:val="24"/>
          <w:lang w:val="el-GR"/>
        </w:rPr>
        <w:t>Ο παρακάτω πίνακας χρησιμοποιείται για την ανατροφοδότηση των μαθητών ως προς τη συμμετοχή τους στον Όμιλο. Δεν έχει χαρακτήρα βαθμολογίας αλλά στηρίζει την πρόοδο και την καλλιέργεια δεξιοτήτων.</w:t>
      </w:r>
    </w:p>
    <w:tbl>
      <w:tblPr>
        <w:tblStyle w:val="afa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410"/>
        <w:gridCol w:w="2693"/>
        <w:gridCol w:w="3402"/>
        <w:gridCol w:w="1701"/>
      </w:tblGrid>
      <w:tr w:rsidR="00D42F2A" w:rsidRPr="0052253D" w14:paraId="372A39C5" w14:textId="77777777" w:rsidTr="0025264C">
        <w:tc>
          <w:tcPr>
            <w:tcW w:w="2093" w:type="dxa"/>
          </w:tcPr>
          <w:p w14:paraId="38B5661D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Κριτήριο</w:t>
            </w:r>
            <w:proofErr w:type="spellEnd"/>
          </w:p>
        </w:tc>
        <w:tc>
          <w:tcPr>
            <w:tcW w:w="2693" w:type="dxa"/>
          </w:tcPr>
          <w:p w14:paraId="221B3942" w14:textId="77777777" w:rsidR="00D42F2A" w:rsidRPr="0025264C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 – </w:t>
            </w: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Χρειάζετ</w:t>
            </w:r>
            <w:proofErr w:type="spellEnd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αι β</w:t>
            </w: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ελτίωση</w:t>
            </w:r>
            <w:proofErr w:type="spellEnd"/>
          </w:p>
        </w:tc>
        <w:tc>
          <w:tcPr>
            <w:tcW w:w="2410" w:type="dxa"/>
          </w:tcPr>
          <w:p w14:paraId="097060D6" w14:textId="77777777" w:rsidR="00D42F2A" w:rsidRPr="0025264C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 – </w:t>
            </w: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Ικ</w:t>
            </w:r>
            <w:proofErr w:type="spellEnd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ανοποιητικό</w:t>
            </w:r>
          </w:p>
        </w:tc>
        <w:tc>
          <w:tcPr>
            <w:tcW w:w="2693" w:type="dxa"/>
          </w:tcPr>
          <w:p w14:paraId="373FACA3" w14:textId="77777777" w:rsidR="00D42F2A" w:rsidRPr="0025264C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 – </w:t>
            </w: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Πολύ</w:t>
            </w:r>
            <w:proofErr w:type="spellEnd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κα</w:t>
            </w: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λό</w:t>
            </w:r>
            <w:proofErr w:type="spellEnd"/>
          </w:p>
        </w:tc>
        <w:tc>
          <w:tcPr>
            <w:tcW w:w="3402" w:type="dxa"/>
          </w:tcPr>
          <w:p w14:paraId="20CEBA37" w14:textId="77777777" w:rsidR="00D42F2A" w:rsidRPr="0025264C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4 – </w:t>
            </w: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Εξ</w:t>
            </w:r>
            <w:proofErr w:type="spellEnd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αιρετικό</w:t>
            </w:r>
          </w:p>
        </w:tc>
        <w:tc>
          <w:tcPr>
            <w:tcW w:w="1701" w:type="dxa"/>
          </w:tcPr>
          <w:p w14:paraId="35CA9105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Παρα</w:t>
            </w:r>
            <w:proofErr w:type="spellStart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τηρήσεις</w:t>
            </w:r>
            <w:proofErr w:type="spellEnd"/>
          </w:p>
        </w:tc>
      </w:tr>
      <w:tr w:rsidR="00D42F2A" w:rsidRPr="0052253D" w14:paraId="39ADA26A" w14:textId="77777777" w:rsidTr="0025264C">
        <w:tc>
          <w:tcPr>
            <w:tcW w:w="2093" w:type="dxa"/>
          </w:tcPr>
          <w:p w14:paraId="69F702F2" w14:textId="77777777" w:rsidR="00D42F2A" w:rsidRPr="0025264C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Συμμετοχή</w:t>
            </w:r>
            <w:proofErr w:type="spellEnd"/>
          </w:p>
        </w:tc>
        <w:tc>
          <w:tcPr>
            <w:tcW w:w="2693" w:type="dxa"/>
          </w:tcPr>
          <w:p w14:paraId="4438E996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Συμμετέχει ελάχιστα, δεν συνεργάζεται με την ομάδα.</w:t>
            </w:r>
          </w:p>
        </w:tc>
        <w:tc>
          <w:tcPr>
            <w:tcW w:w="2410" w:type="dxa"/>
          </w:tcPr>
          <w:p w14:paraId="5665FA01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Συμμετέχει περιστασιακά, συνεργάζεται με δυσκολία.</w:t>
            </w:r>
          </w:p>
        </w:tc>
        <w:tc>
          <w:tcPr>
            <w:tcW w:w="2693" w:type="dxa"/>
          </w:tcPr>
          <w:p w14:paraId="2134E264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Συμμετέχει τακτικά και συνεργάζεται με την ομάδα.</w:t>
            </w:r>
          </w:p>
        </w:tc>
        <w:tc>
          <w:tcPr>
            <w:tcW w:w="3402" w:type="dxa"/>
          </w:tcPr>
          <w:p w14:paraId="04DDCAA2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Συμμετέχει ενεργά σε όλες τις δραστηριότητες και ενθαρρύνει τους άλλους.</w:t>
            </w:r>
          </w:p>
        </w:tc>
        <w:tc>
          <w:tcPr>
            <w:tcW w:w="1701" w:type="dxa"/>
          </w:tcPr>
          <w:p w14:paraId="4BB35416" w14:textId="77777777" w:rsidR="00D42F2A" w:rsidRPr="0052253D" w:rsidRDefault="00D42F2A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</w:p>
        </w:tc>
      </w:tr>
      <w:tr w:rsidR="00D42F2A" w:rsidRPr="0052253D" w14:paraId="2D07F77E" w14:textId="77777777" w:rsidTr="0025264C">
        <w:tc>
          <w:tcPr>
            <w:tcW w:w="2093" w:type="dxa"/>
          </w:tcPr>
          <w:p w14:paraId="553C8EDA" w14:textId="77777777" w:rsidR="00D42F2A" w:rsidRPr="0025264C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Υπ</w:t>
            </w: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ευθυνότητ</w:t>
            </w:r>
            <w:proofErr w:type="spellEnd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α</w:t>
            </w:r>
          </w:p>
        </w:tc>
        <w:tc>
          <w:tcPr>
            <w:tcW w:w="2693" w:type="dxa"/>
          </w:tcPr>
          <w:p w14:paraId="0F4132F1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Δεν παραδίδει τις εργασίες στην ώρα τους.</w:t>
            </w:r>
          </w:p>
        </w:tc>
        <w:tc>
          <w:tcPr>
            <w:tcW w:w="2410" w:type="dxa"/>
          </w:tcPr>
          <w:p w14:paraId="534BF0B0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Παραδίδει καθυστερημένα και με ελλείψεις.</w:t>
            </w:r>
          </w:p>
        </w:tc>
        <w:tc>
          <w:tcPr>
            <w:tcW w:w="2693" w:type="dxa"/>
          </w:tcPr>
          <w:p w14:paraId="235D5F10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Παρα</w:t>
            </w:r>
            <w:proofErr w:type="spellStart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δίδει</w:t>
            </w:r>
            <w:proofErr w:type="spellEnd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έγκ</w:t>
            </w:r>
            <w:proofErr w:type="spellEnd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 xml:space="preserve">αιρα και </w:t>
            </w:r>
            <w:proofErr w:type="spellStart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ολοκληρωμέν</w:t>
            </w:r>
            <w:proofErr w:type="spellEnd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α.</w:t>
            </w:r>
          </w:p>
        </w:tc>
        <w:tc>
          <w:tcPr>
            <w:tcW w:w="3402" w:type="dxa"/>
          </w:tcPr>
          <w:p w14:paraId="5014BB75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Παραδίδει έγκαιρα, αναλαμβάνει πρωτοβουλίες και βοηθά άλλους.</w:t>
            </w:r>
          </w:p>
        </w:tc>
        <w:tc>
          <w:tcPr>
            <w:tcW w:w="1701" w:type="dxa"/>
          </w:tcPr>
          <w:p w14:paraId="46685EC1" w14:textId="77777777" w:rsidR="00D42F2A" w:rsidRPr="0052253D" w:rsidRDefault="00D42F2A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</w:p>
        </w:tc>
      </w:tr>
      <w:tr w:rsidR="00D42F2A" w:rsidRPr="0052253D" w14:paraId="32D4DA95" w14:textId="77777777" w:rsidTr="0025264C">
        <w:tc>
          <w:tcPr>
            <w:tcW w:w="2093" w:type="dxa"/>
          </w:tcPr>
          <w:p w14:paraId="25AE6D66" w14:textId="77777777" w:rsidR="00D42F2A" w:rsidRPr="0025264C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Ποιότητ</w:t>
            </w:r>
            <w:proofErr w:type="spellEnd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α π</w:t>
            </w: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εριεχομένου</w:t>
            </w:r>
            <w:proofErr w:type="spellEnd"/>
          </w:p>
        </w:tc>
        <w:tc>
          <w:tcPr>
            <w:tcW w:w="2693" w:type="dxa"/>
          </w:tcPr>
          <w:p w14:paraId="2FA7A69E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Κείμενα ασαφή, χωρίς δομή, με πολλά λάθη.</w:t>
            </w:r>
          </w:p>
        </w:tc>
        <w:tc>
          <w:tcPr>
            <w:tcW w:w="2410" w:type="dxa"/>
          </w:tcPr>
          <w:p w14:paraId="4DAFB697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Κείμενα απλά, με βασική δομή, αρκετά λάθη.</w:t>
            </w:r>
          </w:p>
        </w:tc>
        <w:tc>
          <w:tcPr>
            <w:tcW w:w="2693" w:type="dxa"/>
          </w:tcPr>
          <w:p w14:paraId="68FCABB9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Κείμενα με καλή δομή, λίγα λάθη, σαφή επιχειρήματα.</w:t>
            </w:r>
          </w:p>
        </w:tc>
        <w:tc>
          <w:tcPr>
            <w:tcW w:w="3402" w:type="dxa"/>
          </w:tcPr>
          <w:p w14:paraId="4054D57D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Κείμενα πολύ καλά οργανωμένα, πρωτότυπα, δημιουργικά και χωρίς λάθη.</w:t>
            </w:r>
          </w:p>
        </w:tc>
        <w:tc>
          <w:tcPr>
            <w:tcW w:w="1701" w:type="dxa"/>
          </w:tcPr>
          <w:p w14:paraId="118EEADD" w14:textId="77777777" w:rsidR="00D42F2A" w:rsidRPr="0052253D" w:rsidRDefault="00D42F2A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</w:p>
        </w:tc>
      </w:tr>
      <w:tr w:rsidR="00D42F2A" w:rsidRPr="0052253D" w14:paraId="5A5E052F" w14:textId="77777777" w:rsidTr="0025264C">
        <w:tc>
          <w:tcPr>
            <w:tcW w:w="2093" w:type="dxa"/>
          </w:tcPr>
          <w:p w14:paraId="2AD245BF" w14:textId="77777777" w:rsidR="00D42F2A" w:rsidRPr="0025264C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Γλώσσ</w:t>
            </w:r>
            <w:proofErr w:type="spellEnd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α – </w:t>
            </w: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Ύφος</w:t>
            </w:r>
            <w:proofErr w:type="spellEnd"/>
          </w:p>
        </w:tc>
        <w:tc>
          <w:tcPr>
            <w:tcW w:w="2693" w:type="dxa"/>
          </w:tcPr>
          <w:p w14:paraId="5FCA6C07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Δύσκολη κατανόηση, πολλά ορθογραφικά/συντακτικά λάθη.</w:t>
            </w:r>
          </w:p>
        </w:tc>
        <w:tc>
          <w:tcPr>
            <w:tcW w:w="2410" w:type="dxa"/>
          </w:tcPr>
          <w:p w14:paraId="739F38DC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Αρκετά κατανοητό, με αρκετά λάθη.</w:t>
            </w:r>
          </w:p>
        </w:tc>
        <w:tc>
          <w:tcPr>
            <w:tcW w:w="2693" w:type="dxa"/>
          </w:tcPr>
          <w:p w14:paraId="3E55347A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Κατανοητό, λίγα λάθη, κατάλληλο ύφος.</w:t>
            </w:r>
          </w:p>
        </w:tc>
        <w:tc>
          <w:tcPr>
            <w:tcW w:w="3402" w:type="dxa"/>
          </w:tcPr>
          <w:p w14:paraId="65CAFD2A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Άψογη γλώσσα, σωστό ύφος, προσαρμοσμένο στο κοινό.</w:t>
            </w:r>
          </w:p>
        </w:tc>
        <w:tc>
          <w:tcPr>
            <w:tcW w:w="1701" w:type="dxa"/>
          </w:tcPr>
          <w:p w14:paraId="375F3416" w14:textId="77777777" w:rsidR="00D42F2A" w:rsidRPr="0052253D" w:rsidRDefault="00D42F2A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</w:p>
        </w:tc>
      </w:tr>
      <w:tr w:rsidR="00D42F2A" w:rsidRPr="0052253D" w14:paraId="0A791EEC" w14:textId="77777777" w:rsidTr="0025264C">
        <w:tc>
          <w:tcPr>
            <w:tcW w:w="2093" w:type="dxa"/>
          </w:tcPr>
          <w:p w14:paraId="63F9CA11" w14:textId="77777777" w:rsidR="00D42F2A" w:rsidRPr="0025264C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Δεοντολογί</w:t>
            </w:r>
            <w:proofErr w:type="spellEnd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α</w:t>
            </w:r>
          </w:p>
        </w:tc>
        <w:tc>
          <w:tcPr>
            <w:tcW w:w="2693" w:type="dxa"/>
          </w:tcPr>
          <w:p w14:paraId="00C9E0E5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Δεν σέβεται κανόνες δεοντολογίας (προσβλητικό ή αντιγραφή).</w:t>
            </w:r>
          </w:p>
        </w:tc>
        <w:tc>
          <w:tcPr>
            <w:tcW w:w="2410" w:type="dxa"/>
          </w:tcPr>
          <w:p w14:paraId="5BC56830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Σε γενικές γραμμές σωστό, με μερικά λάθη (π.χ. απουσία πηγών).</w:t>
            </w:r>
          </w:p>
        </w:tc>
        <w:tc>
          <w:tcPr>
            <w:tcW w:w="2693" w:type="dxa"/>
          </w:tcPr>
          <w:p w14:paraId="3F3ADFB7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Τηρεί τους βασικούς κανόνες (σεβασμός, πηγές).</w:t>
            </w:r>
          </w:p>
        </w:tc>
        <w:tc>
          <w:tcPr>
            <w:tcW w:w="3402" w:type="dxa"/>
          </w:tcPr>
          <w:p w14:paraId="50A55276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Υποδειγματική τήρηση δεοντολογίας, με προσοχή στη διατύπωση και στις πηγές.</w:t>
            </w:r>
          </w:p>
        </w:tc>
        <w:tc>
          <w:tcPr>
            <w:tcW w:w="1701" w:type="dxa"/>
          </w:tcPr>
          <w:p w14:paraId="715950AE" w14:textId="77777777" w:rsidR="00D42F2A" w:rsidRPr="0052253D" w:rsidRDefault="00D42F2A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</w:p>
        </w:tc>
      </w:tr>
      <w:tr w:rsidR="00D42F2A" w:rsidRPr="0052253D" w14:paraId="2A38E3BE" w14:textId="77777777" w:rsidTr="0025264C">
        <w:tc>
          <w:tcPr>
            <w:tcW w:w="2093" w:type="dxa"/>
          </w:tcPr>
          <w:p w14:paraId="63A3F303" w14:textId="77777777" w:rsidR="00D42F2A" w:rsidRPr="0025264C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Συνεργ</w:t>
            </w:r>
            <w:proofErr w:type="spellEnd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ασία</w:t>
            </w:r>
          </w:p>
        </w:tc>
        <w:tc>
          <w:tcPr>
            <w:tcW w:w="2693" w:type="dxa"/>
          </w:tcPr>
          <w:p w14:paraId="23AEAB89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Δυσκολεύεται να συνεργαστεί, συγκρούεται συχνά.</w:t>
            </w:r>
          </w:p>
        </w:tc>
        <w:tc>
          <w:tcPr>
            <w:tcW w:w="2410" w:type="dxa"/>
          </w:tcPr>
          <w:p w14:paraId="7EF75A64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Συνεργάζετ</w:t>
            </w:r>
            <w:proofErr w:type="spellEnd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 xml:space="preserve">αι </w:t>
            </w:r>
            <w:proofErr w:type="spellStart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σε</w:t>
            </w:r>
            <w:proofErr w:type="spellEnd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 xml:space="preserve"> π</w:t>
            </w:r>
            <w:proofErr w:type="spellStart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εριορισμένο</w:t>
            </w:r>
            <w:proofErr w:type="spellEnd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 xml:space="preserve"> βα</w:t>
            </w:r>
            <w:proofErr w:type="spellStart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θμό</w:t>
            </w:r>
            <w:proofErr w:type="spellEnd"/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253B44C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Συνεργάζεται με την ομάδα, σέβεται ρόλους.</w:t>
            </w:r>
          </w:p>
        </w:tc>
        <w:tc>
          <w:tcPr>
            <w:tcW w:w="3402" w:type="dxa"/>
          </w:tcPr>
          <w:p w14:paraId="1038BF20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Πολύ καλή συνεργασία, συμβάλλει θετικά στην ομάδα.</w:t>
            </w:r>
          </w:p>
        </w:tc>
        <w:tc>
          <w:tcPr>
            <w:tcW w:w="1701" w:type="dxa"/>
          </w:tcPr>
          <w:p w14:paraId="6C08D74F" w14:textId="77777777" w:rsidR="00D42F2A" w:rsidRPr="0052253D" w:rsidRDefault="00D42F2A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</w:p>
        </w:tc>
      </w:tr>
      <w:tr w:rsidR="00D42F2A" w:rsidRPr="0052253D" w14:paraId="615C0424" w14:textId="77777777" w:rsidTr="0025264C">
        <w:tc>
          <w:tcPr>
            <w:tcW w:w="2093" w:type="dxa"/>
          </w:tcPr>
          <w:p w14:paraId="6385B52E" w14:textId="77777777" w:rsidR="00D42F2A" w:rsidRPr="0025264C" w:rsidRDefault="000000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Δημιουργικότητ</w:t>
            </w:r>
            <w:proofErr w:type="spellEnd"/>
            <w:r w:rsidRPr="002526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α</w:t>
            </w:r>
          </w:p>
        </w:tc>
        <w:tc>
          <w:tcPr>
            <w:tcW w:w="2693" w:type="dxa"/>
          </w:tcPr>
          <w:p w14:paraId="1B8498A7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</w:rPr>
              <w:t>Ελάχιστες πρωτότυπες ιδέες.</w:t>
            </w:r>
          </w:p>
        </w:tc>
        <w:tc>
          <w:tcPr>
            <w:tcW w:w="2410" w:type="dxa"/>
          </w:tcPr>
          <w:p w14:paraId="48E10A92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Μερικές πρωτότυπες ιδέες, χρειάζονται ενίσχυση.</w:t>
            </w:r>
          </w:p>
        </w:tc>
        <w:tc>
          <w:tcPr>
            <w:tcW w:w="2693" w:type="dxa"/>
          </w:tcPr>
          <w:p w14:paraId="7C5F5CF3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Πολλές δημιουργικές ιδέες, με σαφή συμβολή.</w:t>
            </w:r>
          </w:p>
        </w:tc>
        <w:tc>
          <w:tcPr>
            <w:tcW w:w="3402" w:type="dxa"/>
          </w:tcPr>
          <w:p w14:paraId="717DD547" w14:textId="77777777" w:rsidR="00D42F2A" w:rsidRPr="0052253D" w:rsidRDefault="00000000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 w:rsidRPr="0052253D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Εξαιρετική πρωτοτυπία, προτείνει συνεχώς νέες ιδέες.</w:t>
            </w:r>
          </w:p>
        </w:tc>
        <w:tc>
          <w:tcPr>
            <w:tcW w:w="1701" w:type="dxa"/>
          </w:tcPr>
          <w:p w14:paraId="036C0081" w14:textId="77777777" w:rsidR="00D42F2A" w:rsidRPr="0052253D" w:rsidRDefault="00D42F2A">
            <w:pPr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</w:p>
        </w:tc>
      </w:tr>
    </w:tbl>
    <w:p w14:paraId="2217CA86" w14:textId="77777777" w:rsidR="00723A65" w:rsidRPr="0052253D" w:rsidRDefault="00723A65">
      <w:pPr>
        <w:rPr>
          <w:rFonts w:asciiTheme="majorHAnsi" w:hAnsiTheme="majorHAnsi" w:cstheme="majorHAnsi"/>
          <w:sz w:val="24"/>
          <w:szCs w:val="24"/>
          <w:lang w:val="el-GR"/>
        </w:rPr>
      </w:pPr>
    </w:p>
    <w:sectPr w:rsidR="00723A65" w:rsidRPr="0052253D" w:rsidSect="005225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9371012">
    <w:abstractNumId w:val="8"/>
  </w:num>
  <w:num w:numId="2" w16cid:durableId="1535147524">
    <w:abstractNumId w:val="6"/>
  </w:num>
  <w:num w:numId="3" w16cid:durableId="331419927">
    <w:abstractNumId w:val="5"/>
  </w:num>
  <w:num w:numId="4" w16cid:durableId="709262457">
    <w:abstractNumId w:val="4"/>
  </w:num>
  <w:num w:numId="5" w16cid:durableId="688680664">
    <w:abstractNumId w:val="7"/>
  </w:num>
  <w:num w:numId="6" w16cid:durableId="903639420">
    <w:abstractNumId w:val="3"/>
  </w:num>
  <w:num w:numId="7" w16cid:durableId="711228720">
    <w:abstractNumId w:val="2"/>
  </w:num>
  <w:num w:numId="8" w16cid:durableId="931819955">
    <w:abstractNumId w:val="1"/>
  </w:num>
  <w:num w:numId="9" w16cid:durableId="207719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264C"/>
    <w:rsid w:val="0029639D"/>
    <w:rsid w:val="00326F90"/>
    <w:rsid w:val="0052253D"/>
    <w:rsid w:val="00723A65"/>
    <w:rsid w:val="008F7362"/>
    <w:rsid w:val="00AA1D8D"/>
    <w:rsid w:val="00B47730"/>
    <w:rsid w:val="00CB0664"/>
    <w:rsid w:val="00CD6BD7"/>
    <w:rsid w:val="00D42F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2EECB"/>
  <w14:defaultImageDpi w14:val="300"/>
  <w15:docId w15:val="{A1866603-3F99-4744-9C46-840376C6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EMMANOYEL KOUMAS</cp:lastModifiedBy>
  <cp:revision>2</cp:revision>
  <dcterms:created xsi:type="dcterms:W3CDTF">2025-09-27T13:20:00Z</dcterms:created>
  <dcterms:modified xsi:type="dcterms:W3CDTF">2025-09-27T13:20:00Z</dcterms:modified>
  <cp:category/>
</cp:coreProperties>
</file>