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70D9" w14:textId="77777777" w:rsidR="00452CA9" w:rsidRPr="00E10939" w:rsidRDefault="00000000">
      <w:pPr>
        <w:pStyle w:val="a8"/>
        <w:rPr>
          <w:rFonts w:cstheme="majorHAnsi"/>
          <w:sz w:val="28"/>
          <w:szCs w:val="28"/>
          <w:lang w:val="el-GR"/>
        </w:rPr>
      </w:pPr>
      <w:r w:rsidRPr="00E10939">
        <w:rPr>
          <w:rFonts w:cstheme="majorHAnsi"/>
          <w:sz w:val="28"/>
          <w:szCs w:val="28"/>
          <w:lang w:val="el-GR"/>
        </w:rPr>
        <w:t>Όμιλος Σχολικού Περιοδικού</w:t>
      </w:r>
    </w:p>
    <w:p w14:paraId="14EC0EC0" w14:textId="77777777" w:rsidR="00452CA9" w:rsidRPr="00E10939" w:rsidRDefault="00000000">
      <w:pPr>
        <w:pStyle w:val="1"/>
        <w:rPr>
          <w:rFonts w:cstheme="majorHAnsi"/>
          <w:lang w:val="el-GR"/>
        </w:rPr>
      </w:pPr>
      <w:r w:rsidRPr="00E10939">
        <w:rPr>
          <w:rFonts w:cstheme="majorHAnsi"/>
          <w:lang w:val="el-GR"/>
        </w:rPr>
        <w:t>Φύλλο Παρατήρησης Εκπαιδευτικού</w:t>
      </w:r>
    </w:p>
    <w:p w14:paraId="7098129B" w14:textId="77777777" w:rsidR="006F664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</w:rPr>
        <w:t>Μα</w:t>
      </w:r>
      <w:proofErr w:type="spellStart"/>
      <w:r w:rsidRPr="00E10939">
        <w:rPr>
          <w:rFonts w:asciiTheme="majorHAnsi" w:hAnsiTheme="majorHAnsi" w:cstheme="majorHAnsi"/>
          <w:sz w:val="28"/>
          <w:szCs w:val="28"/>
        </w:rPr>
        <w:t>θητής</w:t>
      </w:r>
      <w:proofErr w:type="spellEnd"/>
      <w:r w:rsidRPr="00E10939">
        <w:rPr>
          <w:rFonts w:asciiTheme="majorHAnsi" w:hAnsiTheme="majorHAnsi" w:cstheme="majorHAnsi"/>
          <w:sz w:val="28"/>
          <w:szCs w:val="28"/>
        </w:rPr>
        <w:t>/Μα</w:t>
      </w:r>
      <w:proofErr w:type="spellStart"/>
      <w:r w:rsidRPr="00E10939">
        <w:rPr>
          <w:rFonts w:asciiTheme="majorHAnsi" w:hAnsiTheme="majorHAnsi" w:cstheme="majorHAnsi"/>
          <w:sz w:val="28"/>
          <w:szCs w:val="28"/>
        </w:rPr>
        <w:t>θήτρι</w:t>
      </w:r>
      <w:proofErr w:type="spellEnd"/>
      <w:r w:rsidRPr="00E10939">
        <w:rPr>
          <w:rFonts w:asciiTheme="majorHAnsi" w:hAnsiTheme="majorHAnsi" w:cstheme="majorHAnsi"/>
          <w:sz w:val="28"/>
          <w:szCs w:val="28"/>
        </w:rPr>
        <w:t xml:space="preserve">α: ..................................................   </w:t>
      </w:r>
    </w:p>
    <w:p w14:paraId="3EFE8E07" w14:textId="73070D59" w:rsidR="00452CA9" w:rsidRPr="00E10939" w:rsidRDefault="00000000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E10939">
        <w:rPr>
          <w:rFonts w:asciiTheme="majorHAnsi" w:hAnsiTheme="majorHAnsi" w:cstheme="majorHAnsi"/>
          <w:sz w:val="28"/>
          <w:szCs w:val="28"/>
        </w:rPr>
        <w:t>Ημερομηνί</w:t>
      </w:r>
      <w:proofErr w:type="spellEnd"/>
      <w:r w:rsidRPr="00E10939">
        <w:rPr>
          <w:rFonts w:asciiTheme="majorHAnsi" w:hAnsiTheme="majorHAnsi" w:cstheme="majorHAnsi"/>
          <w:sz w:val="28"/>
          <w:szCs w:val="28"/>
        </w:rPr>
        <w:t>α: .............................</w:t>
      </w:r>
    </w:p>
    <w:tbl>
      <w:tblPr>
        <w:tblStyle w:val="afa"/>
        <w:tblW w:w="9898" w:type="dxa"/>
        <w:tblLook w:val="04A0" w:firstRow="1" w:lastRow="0" w:firstColumn="1" w:lastColumn="0" w:noHBand="0" w:noVBand="1"/>
      </w:tblPr>
      <w:tblGrid>
        <w:gridCol w:w="3467"/>
        <w:gridCol w:w="1366"/>
        <w:gridCol w:w="1615"/>
        <w:gridCol w:w="1359"/>
        <w:gridCol w:w="2091"/>
      </w:tblGrid>
      <w:tr w:rsidR="00452CA9" w:rsidRPr="00E10939" w14:paraId="16E42DF0" w14:textId="77777777" w:rsidTr="00E10939">
        <w:trPr>
          <w:trHeight w:val="467"/>
        </w:trPr>
        <w:tc>
          <w:tcPr>
            <w:tcW w:w="3467" w:type="dxa"/>
          </w:tcPr>
          <w:p w14:paraId="469B77D0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</w:rPr>
              <w:t>Κριτήριο</w:t>
            </w:r>
          </w:p>
        </w:tc>
        <w:tc>
          <w:tcPr>
            <w:tcW w:w="1366" w:type="dxa"/>
          </w:tcPr>
          <w:p w14:paraId="55503529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</w:rPr>
              <w:t>ΝΑΙ</w:t>
            </w:r>
          </w:p>
        </w:tc>
        <w:tc>
          <w:tcPr>
            <w:tcW w:w="1615" w:type="dxa"/>
          </w:tcPr>
          <w:p w14:paraId="0114547E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</w:rPr>
              <w:t>ΜΕΡΙΚΑ</w:t>
            </w:r>
          </w:p>
        </w:tc>
        <w:tc>
          <w:tcPr>
            <w:tcW w:w="1359" w:type="dxa"/>
          </w:tcPr>
          <w:p w14:paraId="03FA1D26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</w:rPr>
              <w:t>ΟΧΙ</w:t>
            </w:r>
          </w:p>
        </w:tc>
        <w:tc>
          <w:tcPr>
            <w:tcW w:w="2091" w:type="dxa"/>
          </w:tcPr>
          <w:p w14:paraId="2D3CF733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</w:rPr>
              <w:t>Παρατηρήσεις</w:t>
            </w:r>
          </w:p>
        </w:tc>
      </w:tr>
      <w:tr w:rsidR="00452CA9" w:rsidRPr="00E10939" w14:paraId="57143A91" w14:textId="77777777" w:rsidTr="00E10939">
        <w:trPr>
          <w:trHeight w:val="951"/>
        </w:trPr>
        <w:tc>
          <w:tcPr>
            <w:tcW w:w="3467" w:type="dxa"/>
          </w:tcPr>
          <w:p w14:paraId="6E2EDA08" w14:textId="77777777" w:rsidR="00452CA9" w:rsidRDefault="00000000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Συμμετείχε ενεργά στ</w:t>
            </w:r>
            <w:r w:rsid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ις</w:t>
            </w: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 xml:space="preserve"> συν</w:t>
            </w:r>
            <w:r w:rsid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α</w:t>
            </w: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ντ</w:t>
            </w:r>
            <w:r w:rsid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ή</w:t>
            </w: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σ</w:t>
            </w:r>
            <w:r w:rsid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εις</w:t>
            </w:r>
          </w:p>
          <w:p w14:paraId="0EF94E1C" w14:textId="77777777" w:rsidR="006F664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  <w:p w14:paraId="4AC31289" w14:textId="430A8C22" w:rsidR="006F6649" w:rsidRPr="00E1093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</w:tc>
        <w:tc>
          <w:tcPr>
            <w:tcW w:w="1366" w:type="dxa"/>
          </w:tcPr>
          <w:p w14:paraId="38AAF8C2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15" w:type="dxa"/>
          </w:tcPr>
          <w:p w14:paraId="12160AB0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359" w:type="dxa"/>
          </w:tcPr>
          <w:p w14:paraId="72A4BE1A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091" w:type="dxa"/>
          </w:tcPr>
          <w:p w14:paraId="351DE62E" w14:textId="77777777" w:rsidR="00452CA9" w:rsidRPr="00E10939" w:rsidRDefault="00452CA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52CA9" w:rsidRPr="00E10939" w14:paraId="68CE03F2" w14:textId="77777777" w:rsidTr="00E10939">
        <w:trPr>
          <w:trHeight w:val="951"/>
        </w:trPr>
        <w:tc>
          <w:tcPr>
            <w:tcW w:w="3467" w:type="dxa"/>
          </w:tcPr>
          <w:p w14:paraId="77A05E2F" w14:textId="77777777" w:rsidR="00452CA9" w:rsidRDefault="00000000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Συνεργάστηκε με τα μέλη της ομάδας</w:t>
            </w:r>
          </w:p>
          <w:p w14:paraId="5FD85C89" w14:textId="77777777" w:rsidR="006F664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  <w:p w14:paraId="3E17ADEF" w14:textId="77777777" w:rsidR="006F6649" w:rsidRPr="00E1093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</w:tc>
        <w:tc>
          <w:tcPr>
            <w:tcW w:w="1366" w:type="dxa"/>
          </w:tcPr>
          <w:p w14:paraId="2D787AD3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15" w:type="dxa"/>
          </w:tcPr>
          <w:p w14:paraId="020CB1B2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359" w:type="dxa"/>
          </w:tcPr>
          <w:p w14:paraId="3C09A041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091" w:type="dxa"/>
          </w:tcPr>
          <w:p w14:paraId="5855A5FF" w14:textId="77777777" w:rsidR="00452CA9" w:rsidRPr="00E10939" w:rsidRDefault="00452CA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52CA9" w:rsidRPr="00E10939" w14:paraId="23331242" w14:textId="77777777" w:rsidTr="00E10939">
        <w:trPr>
          <w:trHeight w:val="951"/>
        </w:trPr>
        <w:tc>
          <w:tcPr>
            <w:tcW w:w="3467" w:type="dxa"/>
          </w:tcPr>
          <w:p w14:paraId="0185AF14" w14:textId="3BC560ED" w:rsidR="00452CA9" w:rsidRDefault="00000000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Ανέλαβε υπεύθυνα τον ρόλο του</w:t>
            </w:r>
            <w:r w:rsid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/</w:t>
            </w:r>
            <w:r w:rsidR="006F664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της</w:t>
            </w:r>
          </w:p>
          <w:p w14:paraId="1A2E7740" w14:textId="77777777" w:rsidR="006F664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  <w:p w14:paraId="427A52B9" w14:textId="1CD0AFE8" w:rsidR="006F6649" w:rsidRPr="00E1093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</w:tc>
        <w:tc>
          <w:tcPr>
            <w:tcW w:w="1366" w:type="dxa"/>
          </w:tcPr>
          <w:p w14:paraId="69C46E0D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15" w:type="dxa"/>
          </w:tcPr>
          <w:p w14:paraId="2FBEE9AD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359" w:type="dxa"/>
          </w:tcPr>
          <w:p w14:paraId="4A175C7A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091" w:type="dxa"/>
          </w:tcPr>
          <w:p w14:paraId="7D438ADC" w14:textId="77777777" w:rsidR="00452CA9" w:rsidRPr="00E10939" w:rsidRDefault="00452CA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52CA9" w:rsidRPr="00E10939" w14:paraId="4F92AB1D" w14:textId="77777777" w:rsidTr="00E10939">
        <w:trPr>
          <w:trHeight w:val="1418"/>
        </w:trPr>
        <w:tc>
          <w:tcPr>
            <w:tcW w:w="3467" w:type="dxa"/>
          </w:tcPr>
          <w:p w14:paraId="68D00881" w14:textId="77777777" w:rsidR="00452CA9" w:rsidRDefault="00000000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Παρέδωσε εγκαίρως την εργασία που του</w:t>
            </w:r>
            <w:r w:rsid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/της</w:t>
            </w: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 xml:space="preserve"> ανατέθηκε</w:t>
            </w:r>
          </w:p>
          <w:p w14:paraId="196E8096" w14:textId="77777777" w:rsidR="006F664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  <w:p w14:paraId="79503D06" w14:textId="6FA09DCB" w:rsidR="006F6649" w:rsidRPr="00E1093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</w:tc>
        <w:tc>
          <w:tcPr>
            <w:tcW w:w="1366" w:type="dxa"/>
          </w:tcPr>
          <w:p w14:paraId="16420139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15" w:type="dxa"/>
          </w:tcPr>
          <w:p w14:paraId="7D35ACDD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359" w:type="dxa"/>
          </w:tcPr>
          <w:p w14:paraId="0F358D3A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091" w:type="dxa"/>
          </w:tcPr>
          <w:p w14:paraId="1477B620" w14:textId="77777777" w:rsidR="00452CA9" w:rsidRPr="00E10939" w:rsidRDefault="00452CA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52CA9" w:rsidRPr="00E10939" w14:paraId="4F73DCAB" w14:textId="77777777" w:rsidTr="00E10939">
        <w:trPr>
          <w:trHeight w:val="951"/>
        </w:trPr>
        <w:tc>
          <w:tcPr>
            <w:tcW w:w="3467" w:type="dxa"/>
          </w:tcPr>
          <w:p w14:paraId="7EA3F75C" w14:textId="77777777" w:rsidR="00452CA9" w:rsidRDefault="00000000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Πρόσφερε ιδέες και έδειξε δημιουργικότητα</w:t>
            </w:r>
          </w:p>
          <w:p w14:paraId="0E83FF06" w14:textId="77777777" w:rsidR="006F664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  <w:p w14:paraId="48BB47EF" w14:textId="77777777" w:rsidR="006F6649" w:rsidRPr="00E1093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</w:tc>
        <w:tc>
          <w:tcPr>
            <w:tcW w:w="1366" w:type="dxa"/>
          </w:tcPr>
          <w:p w14:paraId="53C371D7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15" w:type="dxa"/>
          </w:tcPr>
          <w:p w14:paraId="0BF33307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359" w:type="dxa"/>
          </w:tcPr>
          <w:p w14:paraId="0BF958EE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091" w:type="dxa"/>
          </w:tcPr>
          <w:p w14:paraId="77D55D94" w14:textId="77777777" w:rsidR="00452CA9" w:rsidRPr="00E10939" w:rsidRDefault="00452CA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52CA9" w:rsidRPr="00E10939" w14:paraId="54343040" w14:textId="77777777" w:rsidTr="00E10939">
        <w:trPr>
          <w:trHeight w:val="934"/>
        </w:trPr>
        <w:tc>
          <w:tcPr>
            <w:tcW w:w="3467" w:type="dxa"/>
          </w:tcPr>
          <w:p w14:paraId="112DEE1E" w14:textId="77777777" w:rsidR="00452CA9" w:rsidRDefault="00000000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  <w:r w:rsidRPr="00E10939">
              <w:rPr>
                <w:rFonts w:asciiTheme="majorHAnsi" w:hAnsiTheme="majorHAnsi" w:cstheme="majorHAnsi"/>
                <w:sz w:val="28"/>
                <w:szCs w:val="28"/>
                <w:lang w:val="el-GR"/>
              </w:rPr>
              <w:t>Σεβάστηκε τους κανόνες συζήτησης/δεοντολογίας</w:t>
            </w:r>
          </w:p>
          <w:p w14:paraId="75F3B7E3" w14:textId="77777777" w:rsidR="006F664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  <w:p w14:paraId="2AE56729" w14:textId="77777777" w:rsidR="006F6649" w:rsidRPr="00E10939" w:rsidRDefault="006F6649">
            <w:pPr>
              <w:rPr>
                <w:rFonts w:asciiTheme="majorHAnsi" w:hAnsiTheme="majorHAnsi" w:cstheme="majorHAnsi"/>
                <w:sz w:val="28"/>
                <w:szCs w:val="28"/>
                <w:lang w:val="el-GR"/>
              </w:rPr>
            </w:pPr>
          </w:p>
        </w:tc>
        <w:tc>
          <w:tcPr>
            <w:tcW w:w="1366" w:type="dxa"/>
          </w:tcPr>
          <w:p w14:paraId="3DB35DF8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615" w:type="dxa"/>
          </w:tcPr>
          <w:p w14:paraId="2528D746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359" w:type="dxa"/>
          </w:tcPr>
          <w:p w14:paraId="2AD76CA7" w14:textId="77777777" w:rsidR="00452CA9" w:rsidRPr="00E10939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1093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091" w:type="dxa"/>
          </w:tcPr>
          <w:p w14:paraId="256FFC71" w14:textId="77777777" w:rsidR="00452CA9" w:rsidRPr="00E10939" w:rsidRDefault="00452CA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12BDFBD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</w:rPr>
      </w:pPr>
      <w:r w:rsidRPr="00E10939">
        <w:rPr>
          <w:rFonts w:asciiTheme="majorHAnsi" w:hAnsiTheme="majorHAnsi" w:cstheme="majorHAnsi"/>
          <w:sz w:val="28"/>
          <w:szCs w:val="28"/>
        </w:rPr>
        <w:br w:type="page"/>
      </w:r>
    </w:p>
    <w:p w14:paraId="3B33435B" w14:textId="77777777" w:rsidR="00452CA9" w:rsidRPr="00E10939" w:rsidRDefault="00000000">
      <w:pPr>
        <w:pStyle w:val="a8"/>
        <w:rPr>
          <w:rFonts w:cstheme="majorHAnsi"/>
          <w:sz w:val="28"/>
          <w:szCs w:val="28"/>
        </w:rPr>
      </w:pPr>
      <w:r w:rsidRPr="00E10939">
        <w:rPr>
          <w:rFonts w:cstheme="majorHAnsi"/>
          <w:sz w:val="28"/>
          <w:szCs w:val="28"/>
        </w:rPr>
        <w:lastRenderedPageBreak/>
        <w:t>Όμιλος Σχολικού Περιοδικού</w:t>
      </w:r>
    </w:p>
    <w:p w14:paraId="38ABD0E7" w14:textId="77777777" w:rsidR="00452CA9" w:rsidRPr="00E10939" w:rsidRDefault="00000000">
      <w:pPr>
        <w:pStyle w:val="1"/>
        <w:rPr>
          <w:rFonts w:cstheme="majorHAnsi"/>
        </w:rPr>
      </w:pPr>
      <w:r w:rsidRPr="00E10939">
        <w:rPr>
          <w:rFonts w:cstheme="majorHAnsi"/>
        </w:rPr>
        <w:t>Φύλλο Αυτοαξιολόγησης Μαθητή</w:t>
      </w:r>
    </w:p>
    <w:p w14:paraId="09FACCDA" w14:textId="77777777" w:rsidR="006F664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</w:rPr>
        <w:t xml:space="preserve">Ονοματεπώνυμο: ..................................................   </w:t>
      </w:r>
    </w:p>
    <w:p w14:paraId="3279F567" w14:textId="21E28451" w:rsidR="00452CA9" w:rsidRPr="00E10939" w:rsidRDefault="00000000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E10939">
        <w:rPr>
          <w:rFonts w:asciiTheme="majorHAnsi" w:hAnsiTheme="majorHAnsi" w:cstheme="majorHAnsi"/>
          <w:sz w:val="28"/>
          <w:szCs w:val="28"/>
        </w:rPr>
        <w:t>Τεύχος</w:t>
      </w:r>
      <w:proofErr w:type="spellEnd"/>
      <w:r w:rsidRPr="00E10939">
        <w:rPr>
          <w:rFonts w:asciiTheme="majorHAnsi" w:hAnsiTheme="majorHAnsi" w:cstheme="majorHAnsi"/>
          <w:sz w:val="28"/>
          <w:szCs w:val="28"/>
        </w:rPr>
        <w:t>: .............................</w:t>
      </w:r>
    </w:p>
    <w:p w14:paraId="0BC82ED6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>1. Συμμετείχα ενεργά στις δραστηριότητες του ομίλου.</w:t>
      </w:r>
    </w:p>
    <w:p w14:paraId="19B986FC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Πάντα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Συχνά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Μερικές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φορές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Σπάνια</w:t>
      </w:r>
    </w:p>
    <w:p w14:paraId="7D7C30B5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>2. Συνεργάστηκα καλά με τα υπόλοιπα μέλη της ομάδας μου.</w:t>
      </w:r>
    </w:p>
    <w:p w14:paraId="206594AE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Πάντα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Συχνά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Μερικές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φορές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Σπάνια</w:t>
      </w:r>
    </w:p>
    <w:p w14:paraId="740593AD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>3. Είμαι ικανοποιημένος/η από το άρθρο ή το έργο που παρήγαγα.</w:t>
      </w:r>
    </w:p>
    <w:p w14:paraId="14FF4418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Πάντα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Συχνά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Μερικές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φορές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Σπάνια</w:t>
      </w:r>
    </w:p>
    <w:p w14:paraId="1FE40418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>4. Τήρησα τις προθεσμίες και τις υποχρεώσεις μου.</w:t>
      </w:r>
    </w:p>
    <w:p w14:paraId="097DC91D" w14:textId="7777777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Ναι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  </w:t>
      </w:r>
      <w:r w:rsidRPr="00E10939">
        <w:rPr>
          <w:rFonts w:ascii="Segoe UI Symbol" w:hAnsi="Segoe UI Symbol" w:cs="Segoe UI Symbol"/>
          <w:sz w:val="28"/>
          <w:szCs w:val="28"/>
          <w:lang w:val="el-GR"/>
        </w:rPr>
        <w:t>☐</w:t>
      </w:r>
      <w:r w:rsidRPr="00E10939">
        <w:rPr>
          <w:rFonts w:asciiTheme="majorHAnsi" w:hAnsiTheme="majorHAnsi" w:cstheme="majorHAnsi"/>
          <w:sz w:val="28"/>
          <w:szCs w:val="28"/>
          <w:lang w:val="el-GR"/>
        </w:rPr>
        <w:t xml:space="preserve"> </w:t>
      </w:r>
      <w:r w:rsidRPr="00E10939">
        <w:rPr>
          <w:rFonts w:ascii="Calibri" w:hAnsi="Calibri" w:cs="Calibri"/>
          <w:sz w:val="28"/>
          <w:szCs w:val="28"/>
          <w:lang w:val="el-GR"/>
        </w:rPr>
        <w:t>Όχι</w:t>
      </w:r>
    </w:p>
    <w:p w14:paraId="39992072" w14:textId="481CD660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>5. Ένα σημείο που θεωρώ ότι τα πήγα καλά είναι: ..................................................</w:t>
      </w:r>
      <w:r w:rsidR="006F6649">
        <w:rPr>
          <w:rFonts w:asciiTheme="majorHAnsi" w:hAnsiTheme="majorHAnsi" w:cstheme="majorHAnsi"/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E971F" w14:textId="0AA18F67" w:rsidR="00452CA9" w:rsidRPr="00E10939" w:rsidRDefault="00000000">
      <w:pPr>
        <w:rPr>
          <w:rFonts w:asciiTheme="majorHAnsi" w:hAnsiTheme="majorHAnsi" w:cstheme="majorHAnsi"/>
          <w:sz w:val="28"/>
          <w:szCs w:val="28"/>
          <w:lang w:val="el-GR"/>
        </w:rPr>
      </w:pPr>
      <w:r w:rsidRPr="00E10939">
        <w:rPr>
          <w:rFonts w:asciiTheme="majorHAnsi" w:hAnsiTheme="majorHAnsi" w:cstheme="majorHAnsi"/>
          <w:sz w:val="28"/>
          <w:szCs w:val="28"/>
          <w:lang w:val="el-GR"/>
        </w:rPr>
        <w:t>6. Ένα σημείο που θα ήθελα να βελτιώσω είναι: ..................................................</w:t>
      </w:r>
      <w:r w:rsidR="006F6649">
        <w:rPr>
          <w:rFonts w:asciiTheme="majorHAnsi" w:hAnsiTheme="majorHAnsi" w:cstheme="majorHAnsi"/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52CA9" w:rsidRPr="00E109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05922">
    <w:abstractNumId w:val="8"/>
  </w:num>
  <w:num w:numId="2" w16cid:durableId="105123091">
    <w:abstractNumId w:val="6"/>
  </w:num>
  <w:num w:numId="3" w16cid:durableId="38476008">
    <w:abstractNumId w:val="5"/>
  </w:num>
  <w:num w:numId="4" w16cid:durableId="175314826">
    <w:abstractNumId w:val="4"/>
  </w:num>
  <w:num w:numId="5" w16cid:durableId="280650781">
    <w:abstractNumId w:val="7"/>
  </w:num>
  <w:num w:numId="6" w16cid:durableId="995764889">
    <w:abstractNumId w:val="3"/>
  </w:num>
  <w:num w:numId="7" w16cid:durableId="1712338977">
    <w:abstractNumId w:val="2"/>
  </w:num>
  <w:num w:numId="8" w16cid:durableId="1673799145">
    <w:abstractNumId w:val="1"/>
  </w:num>
  <w:num w:numId="9" w16cid:durableId="1938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2CA9"/>
    <w:rsid w:val="006F6649"/>
    <w:rsid w:val="008F7362"/>
    <w:rsid w:val="00AA1D8D"/>
    <w:rsid w:val="00B47730"/>
    <w:rsid w:val="00CB0664"/>
    <w:rsid w:val="00E109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2BF83"/>
  <w14:defaultImageDpi w14:val="300"/>
  <w15:docId w15:val="{A1866603-3F99-4744-9C46-840376C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EMMANOYEL KOUMAS</cp:lastModifiedBy>
  <cp:revision>2</cp:revision>
  <dcterms:created xsi:type="dcterms:W3CDTF">2025-09-27T13:17:00Z</dcterms:created>
  <dcterms:modified xsi:type="dcterms:W3CDTF">2025-09-27T13:17:00Z</dcterms:modified>
  <cp:category/>
</cp:coreProperties>
</file>