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255" w:rsidRDefault="00D325EE" w:rsidP="00D325EE">
      <w:pPr>
        <w:pStyle w:val="1"/>
        <w:jc w:val="center"/>
        <w:rPr>
          <w:color w:val="000000" w:themeColor="text1"/>
          <w:u w:val="single"/>
          <w:lang w:val="el-GR"/>
        </w:rPr>
      </w:pPr>
      <w:r w:rsidRPr="00D325EE">
        <w:rPr>
          <w:color w:val="000000" w:themeColor="text1"/>
          <w:u w:val="single"/>
        </w:rPr>
        <w:t>Quiz</w:t>
      </w:r>
      <w:bookmarkStart w:id="0" w:name="_GoBack"/>
      <w:bookmarkEnd w:id="0"/>
      <w:r w:rsidRPr="00D325EE">
        <w:rPr>
          <w:color w:val="000000" w:themeColor="text1"/>
          <w:u w:val="single"/>
          <w:lang w:val="el-GR"/>
        </w:rPr>
        <w:t xml:space="preserve"> Σωστό ή Λάθος</w:t>
      </w:r>
    </w:p>
    <w:p w:rsidR="00D325EE" w:rsidRPr="00D325EE" w:rsidRDefault="00D325EE" w:rsidP="00D325EE">
      <w:pPr>
        <w:rPr>
          <w:lang w:val="el-GR"/>
        </w:rPr>
      </w:pPr>
    </w:p>
    <w:p w:rsidR="005B6255" w:rsidRPr="00D325EE" w:rsidRDefault="00D325EE">
      <w:pPr>
        <w:rPr>
          <w:b/>
          <w:lang w:val="el-GR"/>
        </w:rPr>
      </w:pPr>
      <w:r w:rsidRPr="00D325EE">
        <w:rPr>
          <w:b/>
          <w:lang w:val="el-GR"/>
        </w:rPr>
        <w:t>Μάθημα: Εγκατάσταση, Διαχείριση και Συντήρηση Υπολογιστικών Συστημάτων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Ονοματεπώνυμο: __________________________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Τμήμα: ___________   Ημερομηνία: ___________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Οδηγίες: Σημειώστε Σ (Σωστό) ή Λ (Λάθος) για κάθε πρόταση.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1. Η </w:t>
      </w:r>
      <w:r>
        <w:t>RAM</w:t>
      </w:r>
      <w:r w:rsidRPr="00D325EE">
        <w:rPr>
          <w:lang w:val="el-GR"/>
        </w:rPr>
        <w:t xml:space="preserve"> είναι </w:t>
      </w:r>
      <w:r w:rsidRPr="00D325EE">
        <w:rPr>
          <w:lang w:val="el-GR"/>
        </w:rPr>
        <w:t>πτητική μνήμη.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2. Ο </w:t>
      </w:r>
      <w:r>
        <w:t>SSD</w:t>
      </w:r>
      <w:r w:rsidRPr="00D325EE">
        <w:rPr>
          <w:lang w:val="el-GR"/>
        </w:rPr>
        <w:t xml:space="preserve"> έχει κινούμενα μηχανικά μέρη.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3. Η μητρική πλακέτα συνδέει όλα τα εξαρτήματα του υπολογιστή.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4. Ο επεξεργαστής αποθηκεύει μόνιμα δεδομένα.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5. Ο σκληρός δίσκος χρησι</w:t>
      </w:r>
      <w:r w:rsidRPr="00D325EE">
        <w:rPr>
          <w:lang w:val="el-GR"/>
        </w:rPr>
        <w:t>μοποιείται για αποθήκευση δεδομένων.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6. Η </w:t>
      </w:r>
      <w:r>
        <w:t>RAM</w:t>
      </w:r>
      <w:r w:rsidRPr="00D325EE">
        <w:rPr>
          <w:lang w:val="el-GR"/>
        </w:rPr>
        <w:t xml:space="preserve"> αποθηκεύει δεδομένα ακόμη και όταν κλείσει ο υπολογιστής.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7. Το </w:t>
      </w:r>
      <w:r>
        <w:t>partition</w:t>
      </w:r>
      <w:r w:rsidRPr="00D325EE">
        <w:rPr>
          <w:lang w:val="el-GR"/>
        </w:rPr>
        <w:t xml:space="preserve"> είναι τμήμα ενός δίσκου.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lastRenderedPageBreak/>
        <w:t xml:space="preserve">8. Το </w:t>
      </w:r>
      <w:r>
        <w:t>format</w:t>
      </w:r>
      <w:r w:rsidRPr="00D325EE">
        <w:rPr>
          <w:lang w:val="el-GR"/>
        </w:rPr>
        <w:t xml:space="preserve"> αυξάνει τη χωρητικότητα του δίσκου.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</w:t>
      </w:r>
      <w:r w:rsidRPr="00D325EE">
        <w:rPr>
          <w:lang w:val="el-GR"/>
        </w:rPr>
        <w:t xml:space="preserve">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9. Το </w:t>
      </w:r>
      <w:r>
        <w:t>NTFS</w:t>
      </w:r>
      <w:r w:rsidRPr="00D325EE">
        <w:rPr>
          <w:lang w:val="el-GR"/>
        </w:rPr>
        <w:t xml:space="preserve"> είναι σύστημα αρχείων των </w:t>
      </w:r>
      <w:r>
        <w:t>Windows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10. Το </w:t>
      </w:r>
      <w:r>
        <w:t>FAT</w:t>
      </w:r>
      <w:r w:rsidRPr="00D325EE">
        <w:rPr>
          <w:lang w:val="el-GR"/>
        </w:rPr>
        <w:t xml:space="preserve">32 χρησιμοποιείται κυρίως σε </w:t>
      </w:r>
      <w:r>
        <w:t>USB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11. Το </w:t>
      </w:r>
      <w:r>
        <w:t>Quick</w:t>
      </w:r>
      <w:r w:rsidRPr="00D325EE">
        <w:rPr>
          <w:lang w:val="el-GR"/>
        </w:rPr>
        <w:t xml:space="preserve"> </w:t>
      </w:r>
      <w:r>
        <w:t>Format</w:t>
      </w:r>
      <w:r w:rsidRPr="00D325EE">
        <w:rPr>
          <w:lang w:val="el-GR"/>
        </w:rPr>
        <w:t xml:space="preserve"> ελέγχει τον δίσκο για σφάλματα.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12. Το </w:t>
      </w:r>
      <w:r>
        <w:t>BIOS</w:t>
      </w:r>
      <w:r w:rsidRPr="00D325EE">
        <w:rPr>
          <w:lang w:val="el-GR"/>
        </w:rPr>
        <w:t xml:space="preserve"> εκτελείται κατά την εκκίνηση του υπολογιστή.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13. Το λειτουργικό σύστημα διαχειρίζεται το </w:t>
      </w:r>
      <w:r>
        <w:t>hardware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14. Τα </w:t>
      </w:r>
      <w:r>
        <w:t>Windows</w:t>
      </w:r>
      <w:r w:rsidRPr="00D325EE">
        <w:rPr>
          <w:lang w:val="el-GR"/>
        </w:rPr>
        <w:t xml:space="preserve"> μπορούν να εγκατασταθούν μόνο από </w:t>
      </w:r>
      <w:r>
        <w:t>DVD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15. Οι </w:t>
      </w:r>
      <w:r>
        <w:t>drivers</w:t>
      </w:r>
      <w:r w:rsidRPr="00D325EE">
        <w:rPr>
          <w:lang w:val="el-GR"/>
        </w:rPr>
        <w:t xml:space="preserve"> επιτρέπουν στο λειτουργικό σύστημα να επικοινωνεί με το </w:t>
      </w:r>
      <w:r>
        <w:t>hardware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16. Το </w:t>
      </w:r>
      <w:r>
        <w:t>Windows</w:t>
      </w:r>
      <w:r w:rsidRPr="00D325EE">
        <w:rPr>
          <w:lang w:val="el-GR"/>
        </w:rPr>
        <w:t xml:space="preserve"> </w:t>
      </w:r>
      <w:r>
        <w:t>Update</w:t>
      </w:r>
      <w:r w:rsidRPr="00D325EE">
        <w:rPr>
          <w:lang w:val="el-GR"/>
        </w:rPr>
        <w:t xml:space="preserve"> χρησιμοποιείται για εγκατάσταση παιχνιδιών.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17. Η εκκαθάριση δίσκου διαγράφει άχρηστα αρχεία.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lastRenderedPageBreak/>
        <w:t xml:space="preserve">18. Η ανασυγκρότηση δίσκου είναι απαραίτητη για </w:t>
      </w:r>
      <w:r>
        <w:t>SSD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19. Το </w:t>
      </w:r>
      <w:r>
        <w:t>troubleshooting</w:t>
      </w:r>
      <w:r w:rsidRPr="00D325EE">
        <w:rPr>
          <w:lang w:val="el-GR"/>
        </w:rPr>
        <w:t xml:space="preserve"> είναι διαδικ</w:t>
      </w:r>
      <w:r w:rsidRPr="00D325EE">
        <w:rPr>
          <w:lang w:val="el-GR"/>
        </w:rPr>
        <w:t>ασία επίλυσης προβλημάτων.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20. Η επανεκκίνηση δεν βοηθά ποτέ στην επίλυση προβλημάτων.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21. Το </w:t>
      </w:r>
      <w:r>
        <w:t>malware</w:t>
      </w:r>
      <w:r w:rsidRPr="00D325EE">
        <w:rPr>
          <w:lang w:val="el-GR"/>
        </w:rPr>
        <w:t xml:space="preserve"> είναι κακόβουλο λογισμικό.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22. Το </w:t>
      </w:r>
      <w:r>
        <w:t>ransomware</w:t>
      </w:r>
      <w:r w:rsidRPr="00D325EE">
        <w:rPr>
          <w:lang w:val="el-GR"/>
        </w:rPr>
        <w:t xml:space="preserve"> κλειδώνει αρχεία και ζητά χρήματα.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23. Το</w:t>
      </w:r>
      <w:r w:rsidRPr="00D325EE">
        <w:rPr>
          <w:lang w:val="el-GR"/>
        </w:rPr>
        <w:t xml:space="preserve"> </w:t>
      </w:r>
      <w:r>
        <w:t>antivirus</w:t>
      </w:r>
      <w:r w:rsidRPr="00D325EE">
        <w:rPr>
          <w:lang w:val="el-GR"/>
        </w:rPr>
        <w:t xml:space="preserve"> προστατεύει από κακόβουλο λογισμικό.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24. Το </w:t>
      </w:r>
      <w:r>
        <w:t>firewall</w:t>
      </w:r>
      <w:r w:rsidRPr="00D325EE">
        <w:rPr>
          <w:lang w:val="el-GR"/>
        </w:rPr>
        <w:t xml:space="preserve"> χρησιμοποιείται για εκτύπωση εγγράφων.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25. Το </w:t>
      </w:r>
      <w:r>
        <w:t>backup</w:t>
      </w:r>
      <w:r w:rsidRPr="00D325EE">
        <w:rPr>
          <w:lang w:val="el-GR"/>
        </w:rPr>
        <w:t xml:space="preserve"> είναι αντίγραφο ασφαλείας δεδομένων.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26. Το </w:t>
      </w:r>
      <w:r>
        <w:t>full</w:t>
      </w:r>
      <w:r w:rsidRPr="00D325EE">
        <w:rPr>
          <w:lang w:val="el-GR"/>
        </w:rPr>
        <w:t xml:space="preserve"> </w:t>
      </w:r>
      <w:r>
        <w:t>backup</w:t>
      </w:r>
      <w:r w:rsidRPr="00D325EE">
        <w:rPr>
          <w:lang w:val="el-GR"/>
        </w:rPr>
        <w:t xml:space="preserve"> αντιγράφει όλα τα δεδομένα.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27. Το </w:t>
      </w:r>
      <w:r>
        <w:t>incremental</w:t>
      </w:r>
      <w:r w:rsidRPr="00D325EE">
        <w:rPr>
          <w:lang w:val="el-GR"/>
        </w:rPr>
        <w:t xml:space="preserve"> </w:t>
      </w:r>
      <w:r>
        <w:t>backup</w:t>
      </w:r>
      <w:r w:rsidRPr="00D325EE">
        <w:rPr>
          <w:lang w:val="el-GR"/>
        </w:rPr>
        <w:t xml:space="preserve"> αντιγράφει όλα τα δεδομένα κάθε φορά.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lastRenderedPageBreak/>
        <w:t xml:space="preserve">28. Το </w:t>
      </w:r>
      <w:r>
        <w:t>System</w:t>
      </w:r>
      <w:r w:rsidRPr="00D325EE">
        <w:rPr>
          <w:lang w:val="el-GR"/>
        </w:rPr>
        <w:t xml:space="preserve"> </w:t>
      </w:r>
      <w:r>
        <w:t>Restore</w:t>
      </w:r>
      <w:r w:rsidRPr="00D325EE">
        <w:rPr>
          <w:lang w:val="el-GR"/>
        </w:rPr>
        <w:t xml:space="preserve"> επαναφέρει ρυθμίσεις συστήματος.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29. Η ανάκτηση δεδομένων χρησιμοποιείται για επαναφορά χαμένων αρχείων.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Απάντηση: Σ / </w:t>
      </w:r>
      <w:r w:rsidRPr="00D325EE">
        <w:rPr>
          <w:lang w:val="el-GR"/>
        </w:rPr>
        <w:t>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30. Ο κάδος ανακύκλωσης διαγράφει μόνιμα αρχεία αμέσως.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31. Ένα δίκτυο υπολογιστών επιτρέπει ανταλλαγή δεδομένων.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32. Το </w:t>
      </w:r>
      <w:r>
        <w:t>LAN</w:t>
      </w:r>
      <w:r w:rsidRPr="00D325EE">
        <w:rPr>
          <w:lang w:val="el-GR"/>
        </w:rPr>
        <w:t xml:space="preserve"> καλύπτει μεγάλη γεωγραφική περιοχή.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33. Το </w:t>
      </w:r>
      <w:r>
        <w:t>WAN</w:t>
      </w:r>
      <w:r w:rsidRPr="00D325EE">
        <w:rPr>
          <w:lang w:val="el-GR"/>
        </w:rPr>
        <w:t xml:space="preserve"> καλύπτει μεγάλες αποστάσεις.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</w:t>
      </w:r>
      <w:r w:rsidRPr="00D325EE">
        <w:rPr>
          <w:lang w:val="el-GR"/>
        </w:rPr>
        <w:t>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34. Το </w:t>
      </w:r>
      <w:r>
        <w:t>Internet</w:t>
      </w:r>
      <w:r w:rsidRPr="00D325EE">
        <w:rPr>
          <w:lang w:val="el-GR"/>
        </w:rPr>
        <w:t xml:space="preserve"> είναι παράδειγμα </w:t>
      </w:r>
      <w:r>
        <w:t>WAN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35. Η </w:t>
      </w:r>
      <w:r>
        <w:t>IP</w:t>
      </w:r>
      <w:r w:rsidRPr="00D325EE">
        <w:rPr>
          <w:lang w:val="el-GR"/>
        </w:rPr>
        <w:t xml:space="preserve"> </w:t>
      </w:r>
      <w:r>
        <w:t>Address</w:t>
      </w:r>
      <w:r w:rsidRPr="00D325EE">
        <w:rPr>
          <w:lang w:val="el-GR"/>
        </w:rPr>
        <w:t xml:space="preserve"> αναγνωρίζει έναν υπολογιστή στο δίκτυο.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36. Η </w:t>
      </w:r>
      <w:r>
        <w:t>IP</w:t>
      </w:r>
      <w:r w:rsidRPr="00D325EE">
        <w:rPr>
          <w:lang w:val="el-GR"/>
        </w:rPr>
        <w:t xml:space="preserve"> </w:t>
      </w:r>
      <w:r>
        <w:t>Address</w:t>
      </w:r>
      <w:r w:rsidRPr="00D325EE">
        <w:rPr>
          <w:lang w:val="el-GR"/>
        </w:rPr>
        <w:t xml:space="preserve"> είναι πάντα ίδια σε όλους τους υπολογιστές.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37. Το </w:t>
      </w:r>
      <w:r>
        <w:t>DNS</w:t>
      </w:r>
      <w:r w:rsidRPr="00D325EE">
        <w:rPr>
          <w:lang w:val="el-GR"/>
        </w:rPr>
        <w:t xml:space="preserve"> μετατρέπει ονόματα ιστ</w:t>
      </w:r>
      <w:r w:rsidRPr="00D325EE">
        <w:rPr>
          <w:lang w:val="el-GR"/>
        </w:rPr>
        <w:t xml:space="preserve">οσελίδων σε </w:t>
      </w:r>
      <w:r>
        <w:t>IP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lastRenderedPageBreak/>
        <w:t xml:space="preserve">38. Ο </w:t>
      </w:r>
      <w:r>
        <w:t>router</w:t>
      </w:r>
      <w:r w:rsidRPr="00D325EE">
        <w:rPr>
          <w:lang w:val="el-GR"/>
        </w:rPr>
        <w:t xml:space="preserve"> συνδέει διαφορετικά δίκτυα.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39. Το </w:t>
      </w:r>
      <w:r>
        <w:t>switch</w:t>
      </w:r>
      <w:r w:rsidRPr="00D325EE">
        <w:rPr>
          <w:lang w:val="el-GR"/>
        </w:rPr>
        <w:t xml:space="preserve"> συνδέει δίκτυα διαφορετικών χωρών.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40. Το </w:t>
      </w:r>
      <w:r>
        <w:t>switch</w:t>
      </w:r>
      <w:r w:rsidRPr="00D325EE">
        <w:rPr>
          <w:lang w:val="el-GR"/>
        </w:rPr>
        <w:t xml:space="preserve"> συνδέει υπολογιστές στο ίδιο </w:t>
      </w:r>
      <w:r>
        <w:t>LAN</w:t>
      </w:r>
      <w:r w:rsidRPr="00D325EE">
        <w:rPr>
          <w:lang w:val="el-GR"/>
        </w:rPr>
        <w:t>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41. Η </w:t>
      </w:r>
      <w:r>
        <w:t>MAC</w:t>
      </w:r>
      <w:r w:rsidRPr="00D325EE">
        <w:rPr>
          <w:lang w:val="el-GR"/>
        </w:rPr>
        <w:t xml:space="preserve"> </w:t>
      </w:r>
      <w:r>
        <w:t>Address</w:t>
      </w:r>
      <w:r w:rsidRPr="00D325EE">
        <w:rPr>
          <w:lang w:val="el-GR"/>
        </w:rPr>
        <w:t xml:space="preserve"> είναι μοναδική γ</w:t>
      </w:r>
      <w:r w:rsidRPr="00D325EE">
        <w:rPr>
          <w:lang w:val="el-GR"/>
        </w:rPr>
        <w:t>ια κάθε κάρτα δικτύου.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42. Η </w:t>
      </w:r>
      <w:r>
        <w:t>MAC</w:t>
      </w:r>
      <w:r w:rsidRPr="00D325EE">
        <w:rPr>
          <w:lang w:val="el-GR"/>
        </w:rPr>
        <w:t xml:space="preserve"> </w:t>
      </w:r>
      <w:r>
        <w:t>Address</w:t>
      </w:r>
      <w:r w:rsidRPr="00D325EE">
        <w:rPr>
          <w:lang w:val="el-GR"/>
        </w:rPr>
        <w:t xml:space="preserve"> μπορεί να αλλάζει κάθε φορά που ανοίγουμε τον υπολογιστή.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43. Η εντολή </w:t>
      </w:r>
      <w:r>
        <w:t>ipconfig</w:t>
      </w:r>
      <w:r w:rsidRPr="00D325EE">
        <w:rPr>
          <w:lang w:val="el-GR"/>
        </w:rPr>
        <w:t xml:space="preserve"> εμφανίζει πληροφορίες δικτύου.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44. Η εντολή </w:t>
      </w:r>
      <w:r>
        <w:t>ping</w:t>
      </w:r>
      <w:r w:rsidRPr="00D325EE">
        <w:rPr>
          <w:lang w:val="el-GR"/>
        </w:rPr>
        <w:t xml:space="preserve"> ελέγχει σύνδεση με άλλη συσκευή.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45. Η εντολή </w:t>
      </w:r>
      <w:r>
        <w:t>tracert</w:t>
      </w:r>
      <w:r w:rsidRPr="00D325EE">
        <w:rPr>
          <w:lang w:val="el-GR"/>
        </w:rPr>
        <w:t xml:space="preserve"> δείχνει τη διαδρομή δεδομένων στο δίκτυο.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46. Η εντολή </w:t>
      </w:r>
      <w:r>
        <w:t>ping</w:t>
      </w:r>
      <w:r w:rsidRPr="00D325EE">
        <w:rPr>
          <w:lang w:val="el-GR"/>
        </w:rPr>
        <w:t xml:space="preserve"> χρησιμοποιείται για εγκατάσταση προγραμμάτων.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47. Αν δύο υπολογιστές έχουν την ίδια </w:t>
      </w:r>
      <w:r>
        <w:t>IP</w:t>
      </w:r>
      <w:r w:rsidRPr="00D325EE">
        <w:rPr>
          <w:lang w:val="el-GR"/>
        </w:rPr>
        <w:t xml:space="preserve"> στο ίδιο δίκτυο δημιουργείται σύγκρου</w:t>
      </w:r>
      <w:r w:rsidRPr="00D325EE">
        <w:rPr>
          <w:lang w:val="el-GR"/>
        </w:rPr>
        <w:t>ση.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lastRenderedPageBreak/>
        <w:t xml:space="preserve">48. Το </w:t>
      </w:r>
      <w:r>
        <w:t>Wi</w:t>
      </w:r>
      <w:r w:rsidRPr="00D325EE">
        <w:rPr>
          <w:lang w:val="el-GR"/>
        </w:rPr>
        <w:t>‑</w:t>
      </w:r>
      <w:r>
        <w:t>Fi</w:t>
      </w:r>
      <w:r w:rsidRPr="00D325EE">
        <w:rPr>
          <w:lang w:val="el-GR"/>
        </w:rPr>
        <w:t xml:space="preserve"> είναι ασύρματο δίκτυο.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 xml:space="preserve">49. Το </w:t>
      </w:r>
      <w:r>
        <w:t>router</w:t>
      </w:r>
      <w:r w:rsidRPr="00D325EE">
        <w:rPr>
          <w:lang w:val="el-GR"/>
        </w:rPr>
        <w:t xml:space="preserve"> χρησιμοποιείται μόνο για εκτύπωση εγγράφων.</w:t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Απάντηση: Σ / Λ</w:t>
      </w:r>
      <w:r w:rsidRPr="00D325EE">
        <w:rPr>
          <w:lang w:val="el-GR"/>
        </w:rPr>
        <w:br/>
      </w:r>
    </w:p>
    <w:p w:rsidR="005B6255" w:rsidRPr="00D325EE" w:rsidRDefault="00D325EE">
      <w:pPr>
        <w:rPr>
          <w:lang w:val="el-GR"/>
        </w:rPr>
      </w:pPr>
      <w:r w:rsidRPr="00D325EE">
        <w:rPr>
          <w:lang w:val="el-GR"/>
        </w:rPr>
        <w:t>50. Οι εντολές δικτύου βοηθούν στη διάγνωση προβλημάτων δικτύου.</w:t>
      </w:r>
    </w:p>
    <w:p w:rsidR="005B6255" w:rsidRDefault="00D325EE">
      <w:r>
        <w:t>Απάντηση: Σ / Λ</w:t>
      </w:r>
      <w:r>
        <w:br/>
      </w:r>
    </w:p>
    <w:sectPr w:rsidR="005B62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6255"/>
    <w:rsid w:val="00AA1D8D"/>
    <w:rsid w:val="00B47730"/>
    <w:rsid w:val="00CB0664"/>
    <w:rsid w:val="00D325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89530"/>
  <w14:defaultImageDpi w14:val="300"/>
  <w15:docId w15:val="{371CD18A-D14D-264B-9346-295768D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480EC-509C-8245-852D-E2D3A2D5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2026-03-12T10:20:00Z</dcterms:modified>
  <cp:category/>
</cp:coreProperties>
</file>