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236FB" w14:textId="6126F0E5" w:rsidR="00AE51C7" w:rsidRPr="00167E77" w:rsidRDefault="00167E77" w:rsidP="00167E77">
      <w:pPr>
        <w:pStyle w:val="1"/>
        <w:jc w:val="center"/>
        <w:rPr>
          <w:rFonts w:ascii="Aptos" w:hAnsi="Aptos"/>
        </w:rPr>
      </w:pPr>
      <w:r w:rsidRPr="00167E77">
        <w:rPr>
          <w:rFonts w:ascii="Aptos" w:hAnsi="Aptos"/>
        </w:rPr>
        <w:t>THE MYSTERY PROFESSION GAME</w:t>
      </w:r>
    </w:p>
    <w:p w14:paraId="216A03E5" w14:textId="5062E2EB" w:rsidR="00AE51C7" w:rsidRPr="00167E77" w:rsidRDefault="00167E77" w:rsidP="00E62C21">
      <w:pPr>
        <w:jc w:val="both"/>
        <w:rPr>
          <w:rFonts w:ascii="Aptos" w:hAnsi="Aptos"/>
          <w:sz w:val="28"/>
          <w:szCs w:val="28"/>
        </w:rPr>
      </w:pPr>
      <w:r w:rsidRPr="00167E77">
        <w:rPr>
          <w:sz w:val="28"/>
          <w:szCs w:val="28"/>
        </w:rPr>
        <w:t>In groups think of an interesting profession and write it down</w:t>
      </w:r>
      <w:r w:rsidR="00E62C21">
        <w:rPr>
          <w:sz w:val="28"/>
          <w:szCs w:val="28"/>
        </w:rPr>
        <w:t>. T</w:t>
      </w:r>
      <w:r>
        <w:rPr>
          <w:rFonts w:ascii="Aptos" w:hAnsi="Aptos"/>
          <w:sz w:val="28"/>
          <w:szCs w:val="28"/>
        </w:rPr>
        <w:t>he other groups will take turns asking questions to guess the profession. You can answer only with “Yes”, “No”, “Sometimes”.</w:t>
      </w:r>
      <w:r w:rsidR="00E62C21">
        <w:rPr>
          <w:rFonts w:ascii="Aptos" w:hAnsi="Aptos"/>
          <w:sz w:val="28"/>
          <w:szCs w:val="28"/>
        </w:rPr>
        <w:t xml:space="preserve"> </w:t>
      </w:r>
      <w:r w:rsidR="00E62C21">
        <w:rPr>
          <w:rFonts w:ascii="Aptos" w:hAnsi="Aptos"/>
          <w:sz w:val="28"/>
          <w:szCs w:val="28"/>
        </w:rPr>
        <w:t>The first group to guess correctly gets a point.</w:t>
      </w:r>
      <w:r w:rsidR="00E62C21">
        <w:rPr>
          <w:rFonts w:ascii="Aptos" w:hAnsi="Aptos"/>
          <w:sz w:val="28"/>
          <w:szCs w:val="28"/>
        </w:rPr>
        <w:t xml:space="preserve"> Here are some useful question ideas.</w:t>
      </w:r>
    </w:p>
    <w:p w14:paraId="7B243032" w14:textId="77777777" w:rsidR="00AE51C7" w:rsidRPr="00167E77" w:rsidRDefault="00000000">
      <w:pPr>
        <w:pStyle w:val="31"/>
        <w:rPr>
          <w:rFonts w:ascii="Aptos" w:hAnsi="Aptos"/>
          <w:sz w:val="28"/>
          <w:szCs w:val="28"/>
        </w:rPr>
      </w:pPr>
      <w:r w:rsidRPr="00167E77">
        <w:rPr>
          <w:rFonts w:ascii="Segoe UI Emoji" w:hAnsi="Segoe UI Emoji" w:cs="Segoe UI Emoji"/>
          <w:sz w:val="28"/>
          <w:szCs w:val="28"/>
        </w:rPr>
        <w:t>🔹</w:t>
      </w:r>
      <w:r w:rsidRPr="00167E77">
        <w:rPr>
          <w:rFonts w:ascii="Aptos" w:hAnsi="Aptos"/>
          <w:sz w:val="28"/>
          <w:szCs w:val="28"/>
        </w:rPr>
        <w:t xml:space="preserve"> About the Work Environment</w:t>
      </w:r>
    </w:p>
    <w:p w14:paraId="3659DD5C" w14:textId="77777777" w:rsidR="00AE51C7" w:rsidRPr="00167E77" w:rsidRDefault="00000000">
      <w:pPr>
        <w:pStyle w:val="a0"/>
        <w:rPr>
          <w:rFonts w:ascii="Aptos" w:hAnsi="Aptos"/>
          <w:sz w:val="28"/>
          <w:szCs w:val="28"/>
        </w:rPr>
      </w:pPr>
      <w:r w:rsidRPr="00167E77">
        <w:rPr>
          <w:rFonts w:ascii="Aptos" w:hAnsi="Aptos"/>
          <w:sz w:val="28"/>
          <w:szCs w:val="28"/>
        </w:rPr>
        <w:t>Do you work indoors or outdoors?</w:t>
      </w:r>
    </w:p>
    <w:p w14:paraId="308DDB2E" w14:textId="77777777" w:rsidR="00AE51C7" w:rsidRPr="00167E77" w:rsidRDefault="00000000">
      <w:pPr>
        <w:pStyle w:val="a0"/>
        <w:rPr>
          <w:rFonts w:ascii="Aptos" w:hAnsi="Aptos"/>
          <w:sz w:val="28"/>
          <w:szCs w:val="28"/>
        </w:rPr>
      </w:pPr>
      <w:r w:rsidRPr="00167E77">
        <w:rPr>
          <w:rFonts w:ascii="Aptos" w:hAnsi="Aptos"/>
          <w:sz w:val="28"/>
          <w:szCs w:val="28"/>
        </w:rPr>
        <w:t>Do you work in an office / workshop / hospital / kitchen / outdoors?</w:t>
      </w:r>
    </w:p>
    <w:p w14:paraId="4D1E357F" w14:textId="765620AE" w:rsidR="00AE51C7" w:rsidRPr="00167E77" w:rsidRDefault="00000000">
      <w:pPr>
        <w:pStyle w:val="a0"/>
        <w:rPr>
          <w:rFonts w:ascii="Aptos" w:hAnsi="Aptos"/>
          <w:sz w:val="28"/>
          <w:szCs w:val="28"/>
        </w:rPr>
      </w:pPr>
      <w:r w:rsidRPr="00167E77">
        <w:rPr>
          <w:rFonts w:ascii="Aptos" w:hAnsi="Aptos"/>
          <w:sz w:val="28"/>
          <w:szCs w:val="28"/>
        </w:rPr>
        <w:t>Do you work alone</w:t>
      </w:r>
      <w:r w:rsidR="008D61F9">
        <w:rPr>
          <w:rFonts w:ascii="Aptos" w:hAnsi="Aptos"/>
          <w:sz w:val="28"/>
          <w:szCs w:val="28"/>
        </w:rPr>
        <w:t>/</w:t>
      </w:r>
      <w:r w:rsidRPr="00167E77">
        <w:rPr>
          <w:rFonts w:ascii="Aptos" w:hAnsi="Aptos"/>
          <w:sz w:val="28"/>
          <w:szCs w:val="28"/>
        </w:rPr>
        <w:t>in a team?</w:t>
      </w:r>
    </w:p>
    <w:p w14:paraId="1AF73569" w14:textId="77777777" w:rsidR="00AE51C7" w:rsidRPr="00167E77" w:rsidRDefault="00000000">
      <w:pPr>
        <w:pStyle w:val="a0"/>
        <w:rPr>
          <w:rFonts w:ascii="Aptos" w:hAnsi="Aptos"/>
          <w:sz w:val="28"/>
          <w:szCs w:val="28"/>
        </w:rPr>
      </w:pPr>
      <w:r w:rsidRPr="00167E77">
        <w:rPr>
          <w:rFonts w:ascii="Aptos" w:hAnsi="Aptos"/>
          <w:sz w:val="28"/>
          <w:szCs w:val="28"/>
        </w:rPr>
        <w:t>Do you need to wear a uniform or protective clothes?</w:t>
      </w:r>
    </w:p>
    <w:p w14:paraId="18C8C2AE" w14:textId="01E7A517" w:rsidR="00AE51C7" w:rsidRPr="00167E77" w:rsidRDefault="00000000">
      <w:pPr>
        <w:pStyle w:val="a0"/>
        <w:rPr>
          <w:rFonts w:ascii="Aptos" w:hAnsi="Aptos"/>
          <w:sz w:val="28"/>
          <w:szCs w:val="28"/>
        </w:rPr>
      </w:pPr>
      <w:r w:rsidRPr="00167E77">
        <w:rPr>
          <w:rFonts w:ascii="Aptos" w:hAnsi="Aptos"/>
          <w:sz w:val="28"/>
          <w:szCs w:val="28"/>
        </w:rPr>
        <w:t>Do you use tools</w:t>
      </w:r>
      <w:r w:rsidR="008D61F9">
        <w:rPr>
          <w:rFonts w:ascii="Aptos" w:hAnsi="Aptos"/>
          <w:sz w:val="28"/>
          <w:szCs w:val="28"/>
        </w:rPr>
        <w:t>/</w:t>
      </w:r>
      <w:r w:rsidRPr="00167E77">
        <w:rPr>
          <w:rFonts w:ascii="Aptos" w:hAnsi="Aptos"/>
          <w:sz w:val="28"/>
          <w:szCs w:val="28"/>
        </w:rPr>
        <w:t>machines</w:t>
      </w:r>
      <w:r w:rsidR="008D61F9">
        <w:rPr>
          <w:rFonts w:ascii="Aptos" w:hAnsi="Aptos"/>
          <w:sz w:val="28"/>
          <w:szCs w:val="28"/>
        </w:rPr>
        <w:t>/</w:t>
      </w:r>
      <w:r w:rsidRPr="00167E77">
        <w:rPr>
          <w:rFonts w:ascii="Aptos" w:hAnsi="Aptos"/>
          <w:sz w:val="28"/>
          <w:szCs w:val="28"/>
        </w:rPr>
        <w:t>computers?</w:t>
      </w:r>
    </w:p>
    <w:p w14:paraId="68E15644" w14:textId="77777777" w:rsidR="00AE51C7" w:rsidRPr="00167E77" w:rsidRDefault="00000000">
      <w:pPr>
        <w:pStyle w:val="31"/>
        <w:rPr>
          <w:rFonts w:ascii="Aptos" w:hAnsi="Aptos"/>
          <w:sz w:val="28"/>
          <w:szCs w:val="28"/>
        </w:rPr>
      </w:pPr>
      <w:r w:rsidRPr="00167E77">
        <w:rPr>
          <w:rFonts w:ascii="Segoe UI Emoji" w:hAnsi="Segoe UI Emoji" w:cs="Segoe UI Emoji"/>
          <w:sz w:val="28"/>
          <w:szCs w:val="28"/>
        </w:rPr>
        <w:t>🔹</w:t>
      </w:r>
      <w:r w:rsidRPr="00167E77">
        <w:rPr>
          <w:rFonts w:ascii="Aptos" w:hAnsi="Aptos"/>
          <w:sz w:val="28"/>
          <w:szCs w:val="28"/>
        </w:rPr>
        <w:t xml:space="preserve"> About Skills and Education</w:t>
      </w:r>
    </w:p>
    <w:p w14:paraId="27B74C5E" w14:textId="4B230B41" w:rsidR="00AE51C7" w:rsidRPr="00167E77" w:rsidRDefault="00000000">
      <w:pPr>
        <w:pStyle w:val="a0"/>
        <w:rPr>
          <w:rFonts w:ascii="Aptos" w:hAnsi="Aptos"/>
          <w:sz w:val="28"/>
          <w:szCs w:val="28"/>
        </w:rPr>
      </w:pPr>
      <w:r w:rsidRPr="00167E77">
        <w:rPr>
          <w:rFonts w:ascii="Aptos" w:hAnsi="Aptos"/>
          <w:sz w:val="28"/>
          <w:szCs w:val="28"/>
        </w:rPr>
        <w:t>Do you need special training</w:t>
      </w:r>
      <w:r w:rsidR="008D61F9">
        <w:rPr>
          <w:rFonts w:ascii="Aptos" w:hAnsi="Aptos"/>
          <w:sz w:val="28"/>
          <w:szCs w:val="28"/>
        </w:rPr>
        <w:t>/</w:t>
      </w:r>
      <w:r w:rsidRPr="00167E77">
        <w:rPr>
          <w:rFonts w:ascii="Aptos" w:hAnsi="Aptos"/>
          <w:sz w:val="28"/>
          <w:szCs w:val="28"/>
        </w:rPr>
        <w:t>a university degree?</w:t>
      </w:r>
    </w:p>
    <w:p w14:paraId="3DF96793" w14:textId="77777777" w:rsidR="00AE51C7" w:rsidRPr="00167E77" w:rsidRDefault="00000000">
      <w:pPr>
        <w:pStyle w:val="a0"/>
        <w:rPr>
          <w:rFonts w:ascii="Aptos" w:hAnsi="Aptos"/>
          <w:sz w:val="28"/>
          <w:szCs w:val="28"/>
        </w:rPr>
      </w:pPr>
      <w:r w:rsidRPr="00167E77">
        <w:rPr>
          <w:rFonts w:ascii="Aptos" w:hAnsi="Aptos"/>
          <w:sz w:val="28"/>
          <w:szCs w:val="28"/>
        </w:rPr>
        <w:t>Do you work with your hands?</w:t>
      </w:r>
    </w:p>
    <w:p w14:paraId="24073970" w14:textId="77777777" w:rsidR="00AE51C7" w:rsidRPr="00167E77" w:rsidRDefault="00000000">
      <w:pPr>
        <w:pStyle w:val="a0"/>
        <w:rPr>
          <w:rFonts w:ascii="Aptos" w:hAnsi="Aptos"/>
          <w:sz w:val="28"/>
          <w:szCs w:val="28"/>
        </w:rPr>
      </w:pPr>
      <w:r w:rsidRPr="00167E77">
        <w:rPr>
          <w:rFonts w:ascii="Aptos" w:hAnsi="Aptos"/>
          <w:sz w:val="28"/>
          <w:szCs w:val="28"/>
        </w:rPr>
        <w:t>Do you need good communication skills?</w:t>
      </w:r>
    </w:p>
    <w:p w14:paraId="443338A8" w14:textId="4E2D1AF7" w:rsidR="00AE51C7" w:rsidRPr="00167E77" w:rsidRDefault="00000000">
      <w:pPr>
        <w:pStyle w:val="a0"/>
        <w:rPr>
          <w:rFonts w:ascii="Aptos" w:hAnsi="Aptos"/>
          <w:sz w:val="28"/>
          <w:szCs w:val="28"/>
        </w:rPr>
      </w:pPr>
      <w:r w:rsidRPr="00167E77">
        <w:rPr>
          <w:rFonts w:ascii="Aptos" w:hAnsi="Aptos"/>
          <w:sz w:val="28"/>
          <w:szCs w:val="28"/>
        </w:rPr>
        <w:t>Do you use technology</w:t>
      </w:r>
      <w:r w:rsidR="008D61F9">
        <w:rPr>
          <w:rFonts w:ascii="Aptos" w:hAnsi="Aptos"/>
          <w:sz w:val="28"/>
          <w:szCs w:val="28"/>
        </w:rPr>
        <w:t>/</w:t>
      </w:r>
      <w:r w:rsidRPr="00167E77">
        <w:rPr>
          <w:rFonts w:ascii="Aptos" w:hAnsi="Aptos"/>
          <w:sz w:val="28"/>
          <w:szCs w:val="28"/>
        </w:rPr>
        <w:t>machines?</w:t>
      </w:r>
    </w:p>
    <w:p w14:paraId="7C115CFE" w14:textId="51DE54C4" w:rsidR="00AE51C7" w:rsidRPr="00167E77" w:rsidRDefault="00000000">
      <w:pPr>
        <w:pStyle w:val="a0"/>
        <w:rPr>
          <w:rFonts w:ascii="Aptos" w:hAnsi="Aptos"/>
          <w:sz w:val="28"/>
          <w:szCs w:val="28"/>
        </w:rPr>
      </w:pPr>
      <w:r w:rsidRPr="00167E77">
        <w:rPr>
          <w:rFonts w:ascii="Aptos" w:hAnsi="Aptos"/>
          <w:sz w:val="28"/>
          <w:szCs w:val="28"/>
        </w:rPr>
        <w:t>Do you have to solve problems</w:t>
      </w:r>
      <w:r w:rsidR="008D61F9">
        <w:rPr>
          <w:rFonts w:ascii="Aptos" w:hAnsi="Aptos"/>
          <w:sz w:val="28"/>
          <w:szCs w:val="28"/>
        </w:rPr>
        <w:t>/</w:t>
      </w:r>
      <w:r w:rsidRPr="00167E77">
        <w:rPr>
          <w:rFonts w:ascii="Aptos" w:hAnsi="Aptos"/>
          <w:sz w:val="28"/>
          <w:szCs w:val="28"/>
        </w:rPr>
        <w:t>fix things?</w:t>
      </w:r>
    </w:p>
    <w:p w14:paraId="412985EB" w14:textId="77777777" w:rsidR="00AE51C7" w:rsidRPr="00167E77" w:rsidRDefault="00000000">
      <w:pPr>
        <w:pStyle w:val="31"/>
        <w:rPr>
          <w:rFonts w:ascii="Aptos" w:hAnsi="Aptos"/>
          <w:sz w:val="28"/>
          <w:szCs w:val="28"/>
        </w:rPr>
      </w:pPr>
      <w:r w:rsidRPr="00167E77">
        <w:rPr>
          <w:rFonts w:ascii="Segoe UI Emoji" w:hAnsi="Segoe UI Emoji" w:cs="Segoe UI Emoji"/>
          <w:sz w:val="28"/>
          <w:szCs w:val="28"/>
        </w:rPr>
        <w:t>🔹</w:t>
      </w:r>
      <w:r w:rsidRPr="00167E77">
        <w:rPr>
          <w:rFonts w:ascii="Aptos" w:hAnsi="Aptos"/>
          <w:sz w:val="28"/>
          <w:szCs w:val="28"/>
        </w:rPr>
        <w:t xml:space="preserve"> About People and Purpose</w:t>
      </w:r>
    </w:p>
    <w:p w14:paraId="710355C5" w14:textId="77777777" w:rsidR="00AE51C7" w:rsidRPr="00167E77" w:rsidRDefault="00000000">
      <w:pPr>
        <w:pStyle w:val="a0"/>
        <w:rPr>
          <w:rFonts w:ascii="Aptos" w:hAnsi="Aptos"/>
          <w:sz w:val="28"/>
          <w:szCs w:val="28"/>
        </w:rPr>
      </w:pPr>
      <w:r w:rsidRPr="00167E77">
        <w:rPr>
          <w:rFonts w:ascii="Aptos" w:hAnsi="Aptos"/>
          <w:sz w:val="28"/>
          <w:szCs w:val="28"/>
        </w:rPr>
        <w:t>Do you help people directly?</w:t>
      </w:r>
    </w:p>
    <w:p w14:paraId="27FE58C2" w14:textId="30ED00F9" w:rsidR="00AE51C7" w:rsidRPr="00167E77" w:rsidRDefault="00000000">
      <w:pPr>
        <w:pStyle w:val="a0"/>
        <w:rPr>
          <w:rFonts w:ascii="Aptos" w:hAnsi="Aptos"/>
          <w:sz w:val="28"/>
          <w:szCs w:val="28"/>
        </w:rPr>
      </w:pPr>
      <w:r w:rsidRPr="00167E77">
        <w:rPr>
          <w:rFonts w:ascii="Aptos" w:hAnsi="Aptos"/>
          <w:sz w:val="28"/>
          <w:szCs w:val="28"/>
        </w:rPr>
        <w:t>Do you work with customers</w:t>
      </w:r>
      <w:r w:rsidR="00167E77">
        <w:rPr>
          <w:rFonts w:ascii="Aptos" w:hAnsi="Aptos"/>
          <w:sz w:val="28"/>
          <w:szCs w:val="28"/>
        </w:rPr>
        <w:t>/</w:t>
      </w:r>
      <w:r w:rsidRPr="00167E77">
        <w:rPr>
          <w:rFonts w:ascii="Aptos" w:hAnsi="Aptos"/>
          <w:sz w:val="28"/>
          <w:szCs w:val="28"/>
        </w:rPr>
        <w:t>patients?</w:t>
      </w:r>
    </w:p>
    <w:p w14:paraId="639FDD6C" w14:textId="77777777" w:rsidR="00AE51C7" w:rsidRPr="00167E77" w:rsidRDefault="00000000">
      <w:pPr>
        <w:pStyle w:val="a0"/>
        <w:rPr>
          <w:rFonts w:ascii="Aptos" w:hAnsi="Aptos"/>
          <w:sz w:val="28"/>
          <w:szCs w:val="28"/>
        </w:rPr>
      </w:pPr>
      <w:r w:rsidRPr="00167E77">
        <w:rPr>
          <w:rFonts w:ascii="Aptos" w:hAnsi="Aptos"/>
          <w:sz w:val="28"/>
          <w:szCs w:val="28"/>
        </w:rPr>
        <w:t>Do you design or create something?</w:t>
      </w:r>
    </w:p>
    <w:p w14:paraId="06FE5500" w14:textId="5CAE4FE1" w:rsidR="00AE51C7" w:rsidRPr="00167E77" w:rsidRDefault="00000000">
      <w:pPr>
        <w:pStyle w:val="a0"/>
        <w:rPr>
          <w:rFonts w:ascii="Aptos" w:hAnsi="Aptos"/>
          <w:sz w:val="28"/>
          <w:szCs w:val="28"/>
        </w:rPr>
      </w:pPr>
      <w:r w:rsidRPr="00167E77">
        <w:rPr>
          <w:rFonts w:ascii="Aptos" w:hAnsi="Aptos"/>
          <w:sz w:val="28"/>
          <w:szCs w:val="28"/>
        </w:rPr>
        <w:t>Do you teach</w:t>
      </w:r>
      <w:r w:rsidR="00167E77">
        <w:rPr>
          <w:rFonts w:ascii="Aptos" w:hAnsi="Aptos"/>
          <w:sz w:val="28"/>
          <w:szCs w:val="28"/>
        </w:rPr>
        <w:t>/</w:t>
      </w:r>
      <w:r w:rsidRPr="00167E77">
        <w:rPr>
          <w:rFonts w:ascii="Aptos" w:hAnsi="Aptos"/>
          <w:sz w:val="28"/>
          <w:szCs w:val="28"/>
        </w:rPr>
        <w:t>repair</w:t>
      </w:r>
      <w:r w:rsidR="00167E77">
        <w:rPr>
          <w:rFonts w:ascii="Aptos" w:hAnsi="Aptos"/>
          <w:sz w:val="28"/>
          <w:szCs w:val="28"/>
        </w:rPr>
        <w:t>/</w:t>
      </w:r>
      <w:r w:rsidRPr="00167E77">
        <w:rPr>
          <w:rFonts w:ascii="Aptos" w:hAnsi="Aptos"/>
          <w:sz w:val="28"/>
          <w:szCs w:val="28"/>
        </w:rPr>
        <w:t>build</w:t>
      </w:r>
      <w:r w:rsidR="00167E77">
        <w:rPr>
          <w:rFonts w:ascii="Aptos" w:hAnsi="Aptos"/>
          <w:sz w:val="28"/>
          <w:szCs w:val="28"/>
        </w:rPr>
        <w:t>/</w:t>
      </w:r>
      <w:r w:rsidRPr="00167E77">
        <w:rPr>
          <w:rFonts w:ascii="Aptos" w:hAnsi="Aptos"/>
          <w:sz w:val="28"/>
          <w:szCs w:val="28"/>
        </w:rPr>
        <w:t>serve?</w:t>
      </w:r>
    </w:p>
    <w:p w14:paraId="660F8F87" w14:textId="77777777" w:rsidR="00AE51C7" w:rsidRPr="00167E77" w:rsidRDefault="00000000">
      <w:pPr>
        <w:pStyle w:val="31"/>
        <w:rPr>
          <w:rFonts w:ascii="Aptos" w:hAnsi="Aptos"/>
          <w:sz w:val="28"/>
          <w:szCs w:val="28"/>
        </w:rPr>
      </w:pPr>
      <w:r w:rsidRPr="00167E77">
        <w:rPr>
          <w:rFonts w:ascii="Segoe UI Emoji" w:hAnsi="Segoe UI Emoji" w:cs="Segoe UI Emoji"/>
          <w:sz w:val="28"/>
          <w:szCs w:val="28"/>
        </w:rPr>
        <w:t>🔹</w:t>
      </w:r>
      <w:r w:rsidRPr="00167E77">
        <w:rPr>
          <w:rFonts w:ascii="Aptos" w:hAnsi="Aptos"/>
          <w:sz w:val="28"/>
          <w:szCs w:val="28"/>
        </w:rPr>
        <w:t xml:space="preserve"> About Working Conditions</w:t>
      </w:r>
    </w:p>
    <w:p w14:paraId="7E022686" w14:textId="45806D62" w:rsidR="00AE51C7" w:rsidRPr="00167E77" w:rsidRDefault="00000000">
      <w:pPr>
        <w:pStyle w:val="a0"/>
        <w:rPr>
          <w:rFonts w:ascii="Aptos" w:hAnsi="Aptos"/>
          <w:sz w:val="28"/>
          <w:szCs w:val="28"/>
        </w:rPr>
      </w:pPr>
      <w:r w:rsidRPr="00167E77">
        <w:rPr>
          <w:rFonts w:ascii="Aptos" w:hAnsi="Aptos"/>
          <w:sz w:val="28"/>
          <w:szCs w:val="28"/>
        </w:rPr>
        <w:t>Do you work at night</w:t>
      </w:r>
      <w:r w:rsidR="008D61F9">
        <w:rPr>
          <w:rFonts w:ascii="Aptos" w:hAnsi="Aptos"/>
          <w:sz w:val="28"/>
          <w:szCs w:val="28"/>
        </w:rPr>
        <w:t>/</w:t>
      </w:r>
      <w:r w:rsidRPr="00167E77">
        <w:rPr>
          <w:rFonts w:ascii="Aptos" w:hAnsi="Aptos"/>
          <w:sz w:val="28"/>
          <w:szCs w:val="28"/>
        </w:rPr>
        <w:t>on weekends?</w:t>
      </w:r>
    </w:p>
    <w:p w14:paraId="338CE5E1" w14:textId="7D2B2541" w:rsidR="00AE51C7" w:rsidRPr="00167E77" w:rsidRDefault="00000000">
      <w:pPr>
        <w:pStyle w:val="a0"/>
        <w:rPr>
          <w:rFonts w:ascii="Aptos" w:hAnsi="Aptos"/>
          <w:sz w:val="28"/>
          <w:szCs w:val="28"/>
        </w:rPr>
      </w:pPr>
      <w:r w:rsidRPr="00167E77">
        <w:rPr>
          <w:rFonts w:ascii="Aptos" w:hAnsi="Aptos"/>
          <w:sz w:val="28"/>
          <w:szCs w:val="28"/>
        </w:rPr>
        <w:t>Is your job dangerous</w:t>
      </w:r>
      <w:r w:rsidR="008D61F9">
        <w:rPr>
          <w:rFonts w:ascii="Aptos" w:hAnsi="Aptos"/>
          <w:sz w:val="28"/>
          <w:szCs w:val="28"/>
        </w:rPr>
        <w:t>/</w:t>
      </w:r>
      <w:r w:rsidRPr="00167E77">
        <w:rPr>
          <w:rFonts w:ascii="Aptos" w:hAnsi="Aptos"/>
          <w:sz w:val="28"/>
          <w:szCs w:val="28"/>
        </w:rPr>
        <w:t>stressful?</w:t>
      </w:r>
    </w:p>
    <w:p w14:paraId="3F5BC4AD" w14:textId="77777777" w:rsidR="00AE51C7" w:rsidRPr="00167E77" w:rsidRDefault="00000000">
      <w:pPr>
        <w:pStyle w:val="a0"/>
        <w:rPr>
          <w:rFonts w:ascii="Aptos" w:hAnsi="Aptos"/>
          <w:sz w:val="28"/>
          <w:szCs w:val="28"/>
        </w:rPr>
      </w:pPr>
      <w:r w:rsidRPr="00167E77">
        <w:rPr>
          <w:rFonts w:ascii="Aptos" w:hAnsi="Aptos"/>
          <w:sz w:val="28"/>
          <w:szCs w:val="28"/>
        </w:rPr>
        <w:t>Is it a high-paying job?</w:t>
      </w:r>
    </w:p>
    <w:p w14:paraId="3E94F5D1" w14:textId="77777777" w:rsidR="00AE51C7" w:rsidRPr="00167E77" w:rsidRDefault="00000000">
      <w:pPr>
        <w:pStyle w:val="a0"/>
        <w:rPr>
          <w:rFonts w:ascii="Aptos" w:hAnsi="Aptos"/>
          <w:sz w:val="28"/>
          <w:szCs w:val="28"/>
        </w:rPr>
      </w:pPr>
      <w:r w:rsidRPr="00167E77">
        <w:rPr>
          <w:rFonts w:ascii="Aptos" w:hAnsi="Aptos"/>
          <w:sz w:val="28"/>
          <w:szCs w:val="28"/>
        </w:rPr>
        <w:t>Do you travel for work?</w:t>
      </w:r>
    </w:p>
    <w:p w14:paraId="73A72C03" w14:textId="77777777" w:rsidR="00AE51C7" w:rsidRPr="00167E77" w:rsidRDefault="00000000">
      <w:pPr>
        <w:pStyle w:val="a0"/>
        <w:rPr>
          <w:rFonts w:ascii="Aptos" w:hAnsi="Aptos"/>
          <w:sz w:val="28"/>
          <w:szCs w:val="28"/>
        </w:rPr>
      </w:pPr>
      <w:r w:rsidRPr="00167E77">
        <w:rPr>
          <w:rFonts w:ascii="Aptos" w:hAnsi="Aptos"/>
          <w:sz w:val="28"/>
          <w:szCs w:val="28"/>
        </w:rPr>
        <w:t>Is this a job you can do from home?</w:t>
      </w:r>
    </w:p>
    <w:p w14:paraId="784EC4BB" w14:textId="77777777" w:rsidR="008D61F9" w:rsidRDefault="00000000" w:rsidP="008D61F9">
      <w:pPr>
        <w:pStyle w:val="21"/>
        <w:rPr>
          <w:rFonts w:ascii="Aptos" w:hAnsi="Aptos"/>
          <w:sz w:val="28"/>
          <w:szCs w:val="28"/>
        </w:rPr>
      </w:pPr>
      <w:r w:rsidRPr="00167E77">
        <w:rPr>
          <w:rFonts w:ascii="Segoe UI Emoji" w:hAnsi="Segoe UI Emoji" w:cs="Segoe UI Emoji"/>
          <w:sz w:val="28"/>
          <w:szCs w:val="28"/>
        </w:rPr>
        <w:lastRenderedPageBreak/>
        <w:t>🏁</w:t>
      </w:r>
      <w:r w:rsidRPr="00167E77">
        <w:rPr>
          <w:rFonts w:ascii="Aptos" w:hAnsi="Aptos"/>
          <w:sz w:val="28"/>
          <w:szCs w:val="28"/>
        </w:rPr>
        <w:t xml:space="preserve"> Follow-up Discussion</w:t>
      </w:r>
    </w:p>
    <w:p w14:paraId="4B0DCC62" w14:textId="766E15FF" w:rsidR="00167E77" w:rsidRPr="008D61F9" w:rsidRDefault="00000000" w:rsidP="008D61F9">
      <w:pPr>
        <w:pStyle w:val="21"/>
        <w:rPr>
          <w:rFonts w:ascii="Aptos" w:hAnsi="Aptos"/>
          <w:b w:val="0"/>
          <w:bCs w:val="0"/>
          <w:color w:val="auto"/>
          <w:sz w:val="28"/>
          <w:szCs w:val="28"/>
        </w:rPr>
      </w:pPr>
      <w:r w:rsidRPr="008D61F9">
        <w:rPr>
          <w:rFonts w:ascii="Aptos" w:hAnsi="Aptos"/>
          <w:b w:val="0"/>
          <w:bCs w:val="0"/>
          <w:color w:val="auto"/>
          <w:sz w:val="28"/>
          <w:szCs w:val="28"/>
        </w:rPr>
        <w:br/>
        <w:t>- What factors would be important for you when choosing a profession? (e.g., salary, interest, stability, working hours, creativity, helping others)</w:t>
      </w:r>
      <w:r w:rsidRPr="008D61F9">
        <w:rPr>
          <w:rFonts w:ascii="Aptos" w:hAnsi="Aptos"/>
          <w:b w:val="0"/>
          <w:bCs w:val="0"/>
          <w:color w:val="auto"/>
          <w:sz w:val="28"/>
          <w:szCs w:val="28"/>
        </w:rPr>
        <w:br/>
        <w:t>- Which profession would you like or dislike, and why?</w:t>
      </w:r>
      <w:r w:rsidR="00167E77" w:rsidRPr="008D61F9">
        <w:rPr>
          <w:rFonts w:ascii="Aptos" w:hAnsi="Aptos"/>
          <w:b w:val="0"/>
          <w:bCs w:val="0"/>
          <w:color w:val="auto"/>
          <w:sz w:val="28"/>
          <w:szCs w:val="28"/>
        </w:rPr>
        <w:br/>
        <w:t xml:space="preserve">- What </w:t>
      </w:r>
      <w:r w:rsidR="00167E77" w:rsidRPr="008D61F9">
        <w:rPr>
          <w:rFonts w:ascii="Aptos" w:hAnsi="Aptos"/>
          <w:b w:val="0"/>
          <w:bCs w:val="0"/>
          <w:color w:val="auto"/>
          <w:sz w:val="28"/>
          <w:szCs w:val="28"/>
        </w:rPr>
        <w:t xml:space="preserve">soft or transferable </w:t>
      </w:r>
      <w:r w:rsidR="00167E77" w:rsidRPr="008D61F9">
        <w:rPr>
          <w:rFonts w:ascii="Aptos" w:hAnsi="Aptos"/>
          <w:b w:val="0"/>
          <w:bCs w:val="0"/>
          <w:color w:val="auto"/>
          <w:sz w:val="28"/>
          <w:szCs w:val="28"/>
        </w:rPr>
        <w:t>skills or qualities are</w:t>
      </w:r>
      <w:r w:rsidR="00E62C21" w:rsidRPr="008D61F9">
        <w:rPr>
          <w:rFonts w:ascii="Aptos" w:hAnsi="Aptos"/>
          <w:b w:val="0"/>
          <w:bCs w:val="0"/>
          <w:color w:val="auto"/>
          <w:sz w:val="28"/>
          <w:szCs w:val="28"/>
        </w:rPr>
        <w:t xml:space="preserve"> important for various professions?</w:t>
      </w:r>
      <w:r w:rsidR="00167E77" w:rsidRPr="008D61F9">
        <w:rPr>
          <w:rFonts w:ascii="Aptos" w:hAnsi="Aptos"/>
          <w:b w:val="0"/>
          <w:bCs w:val="0"/>
          <w:color w:val="auto"/>
          <w:sz w:val="28"/>
          <w:szCs w:val="28"/>
        </w:rPr>
        <w:br/>
        <w:t xml:space="preserve">- What kind of education or training </w:t>
      </w:r>
      <w:r w:rsidR="00E62C21" w:rsidRPr="008D61F9">
        <w:rPr>
          <w:rFonts w:ascii="Aptos" w:hAnsi="Aptos"/>
          <w:b w:val="0"/>
          <w:bCs w:val="0"/>
          <w:color w:val="auto"/>
          <w:sz w:val="28"/>
          <w:szCs w:val="28"/>
        </w:rPr>
        <w:t xml:space="preserve">or innate talent would be </w:t>
      </w:r>
      <w:r w:rsidR="00167E77" w:rsidRPr="008D61F9">
        <w:rPr>
          <w:rFonts w:ascii="Aptos" w:hAnsi="Aptos"/>
          <w:b w:val="0"/>
          <w:bCs w:val="0"/>
          <w:color w:val="auto"/>
          <w:sz w:val="28"/>
          <w:szCs w:val="28"/>
        </w:rPr>
        <w:t>necessary</w:t>
      </w:r>
      <w:r w:rsidR="00E62C21" w:rsidRPr="008D61F9">
        <w:rPr>
          <w:rFonts w:ascii="Aptos" w:hAnsi="Aptos"/>
          <w:b w:val="0"/>
          <w:bCs w:val="0"/>
          <w:color w:val="auto"/>
          <w:sz w:val="28"/>
          <w:szCs w:val="28"/>
        </w:rPr>
        <w:t xml:space="preserve"> for certain professions</w:t>
      </w:r>
      <w:r w:rsidR="00167E77" w:rsidRPr="008D61F9">
        <w:rPr>
          <w:rFonts w:ascii="Aptos" w:hAnsi="Aptos"/>
          <w:b w:val="0"/>
          <w:bCs w:val="0"/>
          <w:color w:val="auto"/>
          <w:sz w:val="28"/>
          <w:szCs w:val="28"/>
        </w:rPr>
        <w:t>?</w:t>
      </w:r>
    </w:p>
    <w:sectPr w:rsidR="00167E77" w:rsidRPr="008D61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7689049">
    <w:abstractNumId w:val="8"/>
  </w:num>
  <w:num w:numId="2" w16cid:durableId="1027830820">
    <w:abstractNumId w:val="6"/>
  </w:num>
  <w:num w:numId="3" w16cid:durableId="1782531892">
    <w:abstractNumId w:val="5"/>
  </w:num>
  <w:num w:numId="4" w16cid:durableId="573781336">
    <w:abstractNumId w:val="4"/>
  </w:num>
  <w:num w:numId="5" w16cid:durableId="1852796183">
    <w:abstractNumId w:val="7"/>
  </w:num>
  <w:num w:numId="6" w16cid:durableId="1495417577">
    <w:abstractNumId w:val="3"/>
  </w:num>
  <w:num w:numId="7" w16cid:durableId="624845780">
    <w:abstractNumId w:val="2"/>
  </w:num>
  <w:num w:numId="8" w16cid:durableId="524057925">
    <w:abstractNumId w:val="1"/>
  </w:num>
  <w:num w:numId="9" w16cid:durableId="32566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7E77"/>
    <w:rsid w:val="0029639D"/>
    <w:rsid w:val="00326F90"/>
    <w:rsid w:val="008D61F9"/>
    <w:rsid w:val="00AA1D8D"/>
    <w:rsid w:val="00AE51C7"/>
    <w:rsid w:val="00B47730"/>
    <w:rsid w:val="00C8623B"/>
    <w:rsid w:val="00CB0664"/>
    <w:rsid w:val="00E62C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CDFEF"/>
  <w14:defaultImageDpi w14:val="300"/>
  <w15:docId w15:val="{2A39DD1C-4819-4710-A805-C6C3B7C3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239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Evangelia Tsipropoulou</cp:lastModifiedBy>
  <cp:revision>3</cp:revision>
  <dcterms:created xsi:type="dcterms:W3CDTF">2013-12-23T23:15:00Z</dcterms:created>
  <dcterms:modified xsi:type="dcterms:W3CDTF">2025-10-23T20:20:00Z</dcterms:modified>
  <cp:category/>
</cp:coreProperties>
</file>