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2A18" w14:textId="15DA879C" w:rsidR="00006981" w:rsidRPr="00B47D06" w:rsidRDefault="00000000" w:rsidP="00B47D06">
      <w:pPr>
        <w:pStyle w:val="1"/>
        <w:rPr>
          <w:rFonts w:ascii="Aptos" w:hAnsi="Aptos"/>
          <w:color w:val="auto"/>
          <w:sz w:val="24"/>
          <w:szCs w:val="24"/>
        </w:rPr>
      </w:pPr>
      <w:r w:rsidRPr="00B47D06">
        <w:rPr>
          <w:rFonts w:ascii="Aptos" w:hAnsi="Aptos"/>
          <w:color w:val="auto"/>
          <w:sz w:val="24"/>
          <w:szCs w:val="24"/>
        </w:rPr>
        <w:t>Mixed Grammar Test – Present Simple / Past Simple &amp; Will / Be Going To</w:t>
      </w:r>
      <w:r w:rsidRPr="00B47D06">
        <w:rPr>
          <w:rFonts w:ascii="Aptos" w:hAnsi="Aptos"/>
          <w:color w:val="auto"/>
          <w:sz w:val="24"/>
          <w:szCs w:val="24"/>
        </w:rPr>
        <w:br/>
      </w:r>
    </w:p>
    <w:p w14:paraId="4EB0AD84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Name: ______________________   Date: ___________</w:t>
      </w:r>
      <w:r w:rsidRPr="00B47D06">
        <w:rPr>
          <w:rFonts w:ascii="Aptos" w:hAnsi="Aptos"/>
          <w:sz w:val="24"/>
          <w:szCs w:val="24"/>
        </w:rPr>
        <w:br/>
      </w:r>
    </w:p>
    <w:p w14:paraId="17B6026E" w14:textId="111DD5F8" w:rsidR="00006981" w:rsidRDefault="00000000" w:rsidP="00B47D06">
      <w:pPr>
        <w:pStyle w:val="21"/>
        <w:rPr>
          <w:rFonts w:ascii="Aptos" w:hAnsi="Aptos"/>
          <w:color w:val="auto"/>
          <w:sz w:val="24"/>
          <w:szCs w:val="24"/>
        </w:rPr>
      </w:pPr>
      <w:r w:rsidRPr="00B47D06">
        <w:rPr>
          <w:rFonts w:ascii="Aptos" w:hAnsi="Aptos"/>
          <w:color w:val="auto"/>
          <w:sz w:val="24"/>
          <w:szCs w:val="24"/>
        </w:rPr>
        <w:t>Part A – Present Simple or Past Simple</w:t>
      </w:r>
    </w:p>
    <w:p w14:paraId="53031657" w14:textId="77777777" w:rsidR="00B47D06" w:rsidRPr="00B47D06" w:rsidRDefault="00B47D06" w:rsidP="00B47D06"/>
    <w:p w14:paraId="3C880769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1. He usually __________ (deliver) the reports before noon, but yesterday he __________ (submit) them late.</w:t>
      </w:r>
    </w:p>
    <w:p w14:paraId="49910BA1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2. My grandparents __________ (grow) their own vegetables when they lived in the countryside.</w:t>
      </w:r>
    </w:p>
    <w:p w14:paraId="5C77FA13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3. The lecturer always __________ (emphasize) the importance of critical thinking.</w:t>
      </w:r>
    </w:p>
    <w:p w14:paraId="01C19BE6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4. We rarely __________ (encounter) such friendly people on our trips.</w:t>
      </w:r>
    </w:p>
    <w:p w14:paraId="7B8676BB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5. She __________ (not recognize) me at first because I __________ (change) my hairstyle.</w:t>
      </w:r>
    </w:p>
    <w:p w14:paraId="7085DC45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6. This software __________ (not function) properly since the update.</w:t>
      </w:r>
    </w:p>
    <w:p w14:paraId="5A60290B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7. The river __________ (freeze) completely last winter.</w:t>
      </w:r>
    </w:p>
    <w:p w14:paraId="36136D14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8. He always __________ (borrow) my calculator, and last week he finally __________ (buy) his own.</w:t>
      </w:r>
    </w:p>
    <w:p w14:paraId="224C6931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9. I __________ (believe) in working hard, not in luck.</w:t>
      </w:r>
    </w:p>
    <w:p w14:paraId="686C36DE" w14:textId="77777777" w:rsidR="00006981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10. The teacher __________ (forgive) me for forgetting my homework yesterday.</w:t>
      </w:r>
    </w:p>
    <w:p w14:paraId="41DE20AE" w14:textId="77777777" w:rsidR="003427A7" w:rsidRPr="00B47D06" w:rsidRDefault="003427A7">
      <w:pPr>
        <w:rPr>
          <w:rFonts w:ascii="Aptos" w:hAnsi="Aptos"/>
          <w:sz w:val="24"/>
          <w:szCs w:val="24"/>
        </w:rPr>
      </w:pPr>
    </w:p>
    <w:p w14:paraId="02984601" w14:textId="2A6349AF" w:rsidR="00006981" w:rsidRDefault="00000000" w:rsidP="00B47D06">
      <w:pPr>
        <w:pStyle w:val="21"/>
        <w:rPr>
          <w:rFonts w:ascii="Aptos" w:hAnsi="Aptos"/>
          <w:color w:val="auto"/>
          <w:sz w:val="24"/>
          <w:szCs w:val="24"/>
        </w:rPr>
      </w:pPr>
      <w:r w:rsidRPr="00B47D06">
        <w:rPr>
          <w:rFonts w:ascii="Aptos" w:hAnsi="Aptos"/>
          <w:color w:val="auto"/>
          <w:sz w:val="24"/>
          <w:szCs w:val="24"/>
        </w:rPr>
        <w:t>Part B – Present Simple or Past Simple (Irregular Verbs) – Gap Fill</w:t>
      </w:r>
    </w:p>
    <w:p w14:paraId="2CE9C12B" w14:textId="77777777" w:rsidR="00B47D06" w:rsidRPr="00B47D06" w:rsidRDefault="00B47D06" w:rsidP="00B47D06"/>
    <w:p w14:paraId="26C236D5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1. He rarely __________ (swear) in public, but last night he __________ (swear) loudly during the match.</w:t>
      </w:r>
    </w:p>
    <w:p w14:paraId="03BE5224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2. My father always __________ (keep) his promises, even when he __________ (be) exhausted.</w:t>
      </w:r>
    </w:p>
    <w:p w14:paraId="3761E181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lastRenderedPageBreak/>
        <w:t>3. We __________ (choose) this restaurant because it __________ (begin) serving traditional food again.</w:t>
      </w:r>
    </w:p>
    <w:p w14:paraId="4114F512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4. She usually __________ (wear) bright colours, but yesterday she __________ (wear) black.</w:t>
      </w:r>
    </w:p>
    <w:p w14:paraId="5C0A79E5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5. The mechanic __________ (break) the old bolt and __________ (find) a replacement in minutes.</w:t>
      </w:r>
    </w:p>
    <w:p w14:paraId="18F3358A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6. He never __________ (understand) jokes, but he __________ (understand) that one somehow.</w:t>
      </w:r>
    </w:p>
    <w:p w14:paraId="45599F76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7. I usually __________ (hold) my breath when diving, but last time I __________ (hold) it too long.</w:t>
      </w:r>
    </w:p>
    <w:p w14:paraId="1A4751C7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8. The child __________ (draw) amazing pictures and yesterday he __________ (draw) a portrait of his teacher.</w:t>
      </w:r>
    </w:p>
    <w:p w14:paraId="3D1905F3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9. She often __________ (forgive) people, even those who __________ (hurt) her feelings deeply.</w:t>
      </w:r>
    </w:p>
    <w:p w14:paraId="04062023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10. The guide __________ (lead) us through the forest and __________ (show) us hidden paths no one else __________ (know).</w:t>
      </w:r>
    </w:p>
    <w:p w14:paraId="2603155C" w14:textId="7C6EDEBA" w:rsidR="00006981" w:rsidRDefault="00000000" w:rsidP="00B47D06">
      <w:pPr>
        <w:pStyle w:val="21"/>
        <w:rPr>
          <w:rFonts w:ascii="Aptos" w:hAnsi="Aptos"/>
          <w:color w:val="auto"/>
          <w:sz w:val="24"/>
          <w:szCs w:val="24"/>
        </w:rPr>
      </w:pPr>
      <w:r w:rsidRPr="00B47D06">
        <w:rPr>
          <w:rFonts w:ascii="Aptos" w:hAnsi="Aptos"/>
          <w:color w:val="auto"/>
          <w:sz w:val="24"/>
          <w:szCs w:val="24"/>
        </w:rPr>
        <w:t>Part C – Will or Be Going To (10 points)</w:t>
      </w:r>
    </w:p>
    <w:p w14:paraId="43316A6E" w14:textId="77777777" w:rsidR="00B47D06" w:rsidRPr="00B47D06" w:rsidRDefault="00B47D06" w:rsidP="00B47D06"/>
    <w:p w14:paraId="5F5722FE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1. Look at those dark clouds — it __________ (rain) soon.</w:t>
      </w:r>
    </w:p>
    <w:p w14:paraId="2CE6496F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2. I think she __________ (win) the competition; she’s very talented.</w:t>
      </w:r>
    </w:p>
    <w:p w14:paraId="199BF507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3. They __________ (launch) a new product line next month.</w:t>
      </w:r>
    </w:p>
    <w:p w14:paraId="0F13CEE2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4. Be careful with that cup, it __________ (fall)!</w:t>
      </w:r>
    </w:p>
    <w:p w14:paraId="05F47691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5. I __________ (help) you carry those bags — they look heavy.</w:t>
      </w:r>
    </w:p>
    <w:p w14:paraId="0E755093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6. The train __________ (depart) at 7:30, so we must hurry.</w:t>
      </w:r>
    </w:p>
    <w:p w14:paraId="45A0DE36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7. I __________ (probably / call) you tonight after dinner.</w:t>
      </w:r>
    </w:p>
    <w:p w14:paraId="47798A0B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8. The company __________ (expand) its business into Asia next year.</w:t>
      </w:r>
    </w:p>
    <w:p w14:paraId="1CB1AC54" w14:textId="77777777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9. Don’t worry; I __________ (not forget) to send the documents.</w:t>
      </w:r>
    </w:p>
    <w:p w14:paraId="3658BBEB" w14:textId="59CCCC7C" w:rsidR="00B47D06" w:rsidRDefault="00000000" w:rsidP="00B47D06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>10. We __________ (meet) at the café later to discuss our plans.</w:t>
      </w:r>
    </w:p>
    <w:p w14:paraId="6532712A" w14:textId="27B94BFD" w:rsidR="00006981" w:rsidRDefault="00000000" w:rsidP="00B47D06">
      <w:pPr>
        <w:pStyle w:val="21"/>
        <w:rPr>
          <w:rFonts w:ascii="Aptos" w:hAnsi="Aptos"/>
          <w:color w:val="auto"/>
          <w:sz w:val="24"/>
          <w:szCs w:val="24"/>
        </w:rPr>
      </w:pPr>
      <w:r w:rsidRPr="00B47D06">
        <w:rPr>
          <w:rFonts w:ascii="Aptos" w:hAnsi="Aptos"/>
          <w:color w:val="auto"/>
          <w:sz w:val="24"/>
          <w:szCs w:val="24"/>
        </w:rPr>
        <w:lastRenderedPageBreak/>
        <w:t>Part D – Will or Be Going To (10 points)</w:t>
      </w:r>
    </w:p>
    <w:p w14:paraId="5533E28A" w14:textId="77777777" w:rsidR="003427A7" w:rsidRPr="003427A7" w:rsidRDefault="003427A7" w:rsidP="003427A7"/>
    <w:p w14:paraId="5B2C5011" w14:textId="15D6E546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1. “Oh no! I dropped the eggs!” — “Don’t worry, I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>buy some more.”</w:t>
      </w:r>
    </w:p>
    <w:p w14:paraId="4E088706" w14:textId="24E808C0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2. It looks like she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faint — catch her!</w:t>
      </w:r>
    </w:p>
    <w:p w14:paraId="3830CBC5" w14:textId="7D2AD021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3. I think this book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become a bestseller.</w:t>
      </w:r>
    </w:p>
    <w:p w14:paraId="43060F32" w14:textId="6E5C7CC2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4. We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organize a charity concert next spring.</w:t>
      </w:r>
    </w:p>
    <w:p w14:paraId="5A81C7B4" w14:textId="58CAE466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5. I promise I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write to you every week.</w:t>
      </w:r>
    </w:p>
    <w:p w14:paraId="3FD73CBA" w14:textId="5080BA20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6. Those clouds are so heavy; it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snow soon.</w:t>
      </w:r>
    </w:p>
    <w:p w14:paraId="3F417A78" w14:textId="0A9EAE8A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7. I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visit my cousin — I’ve already booked the tickets.</w:t>
      </w:r>
    </w:p>
    <w:p w14:paraId="4E0431B3" w14:textId="4E1DD773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8. She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study architecture after finishing high school.</w:t>
      </w:r>
    </w:p>
    <w:p w14:paraId="11F36D48" w14:textId="51B9A16D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9. “Can someone help me with this box?” — “I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do it.”</w:t>
      </w:r>
    </w:p>
    <w:p w14:paraId="42B4210C" w14:textId="70FCFCCF" w:rsidR="00006981" w:rsidRPr="00B47D06" w:rsidRDefault="00000000">
      <w:pPr>
        <w:rPr>
          <w:rFonts w:ascii="Aptos" w:hAnsi="Aptos"/>
          <w:sz w:val="24"/>
          <w:szCs w:val="24"/>
        </w:rPr>
      </w:pPr>
      <w:r w:rsidRPr="00B47D06">
        <w:rPr>
          <w:rFonts w:ascii="Aptos" w:hAnsi="Aptos"/>
          <w:sz w:val="24"/>
          <w:szCs w:val="24"/>
        </w:rPr>
        <w:t xml:space="preserve">10. Scientists believe people </w:t>
      </w:r>
      <w:r w:rsidR="00B47D06">
        <w:rPr>
          <w:rFonts w:ascii="Aptos" w:hAnsi="Aptos"/>
          <w:sz w:val="24"/>
          <w:szCs w:val="24"/>
        </w:rPr>
        <w:t>………………..</w:t>
      </w:r>
      <w:r w:rsidRPr="00B47D06">
        <w:rPr>
          <w:rFonts w:ascii="Aptos" w:hAnsi="Aptos"/>
          <w:sz w:val="24"/>
          <w:szCs w:val="24"/>
        </w:rPr>
        <w:t xml:space="preserve"> live longer in the future.</w:t>
      </w:r>
    </w:p>
    <w:p w14:paraId="1364A48D" w14:textId="067ACC2D" w:rsidR="00006981" w:rsidRPr="00B47D06" w:rsidRDefault="00006981">
      <w:pPr>
        <w:rPr>
          <w:rFonts w:ascii="Aptos" w:hAnsi="Aptos"/>
          <w:sz w:val="24"/>
          <w:szCs w:val="24"/>
        </w:rPr>
      </w:pPr>
    </w:p>
    <w:sectPr w:rsidR="00006981" w:rsidRPr="00B47D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005261">
    <w:abstractNumId w:val="8"/>
  </w:num>
  <w:num w:numId="2" w16cid:durableId="1105274991">
    <w:abstractNumId w:val="6"/>
  </w:num>
  <w:num w:numId="3" w16cid:durableId="167672704">
    <w:abstractNumId w:val="5"/>
  </w:num>
  <w:num w:numId="4" w16cid:durableId="1453015541">
    <w:abstractNumId w:val="4"/>
  </w:num>
  <w:num w:numId="5" w16cid:durableId="872957682">
    <w:abstractNumId w:val="7"/>
  </w:num>
  <w:num w:numId="6" w16cid:durableId="1666199386">
    <w:abstractNumId w:val="3"/>
  </w:num>
  <w:num w:numId="7" w16cid:durableId="50347439">
    <w:abstractNumId w:val="2"/>
  </w:num>
  <w:num w:numId="8" w16cid:durableId="277686797">
    <w:abstractNumId w:val="1"/>
  </w:num>
  <w:num w:numId="9" w16cid:durableId="11006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981"/>
    <w:rsid w:val="00034616"/>
    <w:rsid w:val="0006063C"/>
    <w:rsid w:val="0015074B"/>
    <w:rsid w:val="0029639D"/>
    <w:rsid w:val="00326F90"/>
    <w:rsid w:val="003427A7"/>
    <w:rsid w:val="005470C7"/>
    <w:rsid w:val="00AA1D8D"/>
    <w:rsid w:val="00B47730"/>
    <w:rsid w:val="00B47D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634FA"/>
  <w14:defaultImageDpi w14:val="300"/>
  <w15:docId w15:val="{87D1ACE9-F0ED-40C5-B939-314A8E2B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Evangelia Tsipropoulou</cp:lastModifiedBy>
  <cp:revision>3</cp:revision>
  <dcterms:created xsi:type="dcterms:W3CDTF">2013-12-23T23:15:00Z</dcterms:created>
  <dcterms:modified xsi:type="dcterms:W3CDTF">2025-10-23T06:36:00Z</dcterms:modified>
  <cp:category/>
</cp:coreProperties>
</file>