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4003" w14:textId="77777777" w:rsidR="001C405A" w:rsidRPr="003D6515" w:rsidRDefault="00000000">
      <w:pPr>
        <w:pStyle w:val="1"/>
        <w:rPr>
          <w:lang w:val="el-GR"/>
        </w:rPr>
      </w:pPr>
      <w:r>
        <w:t>📝</w:t>
      </w:r>
      <w:r w:rsidRPr="003D6515">
        <w:rPr>
          <w:lang w:val="el-GR"/>
        </w:rPr>
        <w:t xml:space="preserve"> Κουίζ – Ευρωπαϊκή Ημέρα Γλωσσών</w:t>
      </w:r>
    </w:p>
    <w:p w14:paraId="7A3183DC" w14:textId="77777777" w:rsidR="001C405A" w:rsidRPr="003D6515" w:rsidRDefault="00000000">
      <w:pPr>
        <w:pStyle w:val="21"/>
        <w:rPr>
          <w:lang w:val="el-GR"/>
        </w:rPr>
      </w:pPr>
      <w:r w:rsidRPr="003D6515">
        <w:rPr>
          <w:lang w:val="el-GR"/>
        </w:rPr>
        <w:t>✦ Μέρος Α: Πολλαπλής Επιλογής</w:t>
      </w:r>
    </w:p>
    <w:p w14:paraId="589C87C8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1. Η λέξη «ιστορία» στα Γαλλικά είναι:</w:t>
      </w:r>
      <w:r w:rsidRPr="003D6515">
        <w:rPr>
          <w:lang w:val="el-GR"/>
        </w:rPr>
        <w:br/>
        <w:t xml:space="preserve"> α) </w:t>
      </w:r>
      <w:proofErr w:type="spellStart"/>
      <w:r>
        <w:t>historia</w:t>
      </w:r>
      <w:proofErr w:type="spellEnd"/>
      <w:r w:rsidRPr="003D6515">
        <w:rPr>
          <w:lang w:val="el-GR"/>
        </w:rPr>
        <w:t xml:space="preserve">  β) </w:t>
      </w:r>
      <w:r>
        <w:t>histoire</w:t>
      </w:r>
      <w:r w:rsidRPr="003D6515">
        <w:rPr>
          <w:lang w:val="el-GR"/>
        </w:rPr>
        <w:t xml:space="preserve">  γ) </w:t>
      </w:r>
      <w:proofErr w:type="spellStart"/>
      <w:r>
        <w:t>Historie</w:t>
      </w:r>
      <w:proofErr w:type="spellEnd"/>
      <w:r w:rsidRPr="003D6515">
        <w:rPr>
          <w:lang w:val="el-GR"/>
        </w:rPr>
        <w:t xml:space="preserve">  δ) </w:t>
      </w:r>
      <w:r>
        <w:t>hist</w:t>
      </w:r>
      <w:r w:rsidRPr="003D6515">
        <w:rPr>
          <w:lang w:val="el-GR"/>
        </w:rPr>
        <w:t>ó</w:t>
      </w:r>
      <w:r>
        <w:t>ria</w:t>
      </w:r>
    </w:p>
    <w:p w14:paraId="0811DD0D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2. Η λέξη «θέατρο» στα Γερμανικά είναι:</w:t>
      </w:r>
      <w:r w:rsidRPr="003D6515">
        <w:rPr>
          <w:lang w:val="el-GR"/>
        </w:rPr>
        <w:br/>
        <w:t xml:space="preserve"> α) </w:t>
      </w:r>
      <w:proofErr w:type="spellStart"/>
      <w:r>
        <w:t>teatro</w:t>
      </w:r>
      <w:proofErr w:type="spellEnd"/>
      <w:r w:rsidRPr="003D6515">
        <w:rPr>
          <w:lang w:val="el-GR"/>
        </w:rPr>
        <w:t xml:space="preserve">  β) </w:t>
      </w:r>
      <w:proofErr w:type="spellStart"/>
      <w:r>
        <w:t>th</w:t>
      </w:r>
      <w:r w:rsidRPr="003D6515">
        <w:rPr>
          <w:lang w:val="el-GR"/>
        </w:rPr>
        <w:t>éâ</w:t>
      </w:r>
      <w:r>
        <w:t>tre</w:t>
      </w:r>
      <w:proofErr w:type="spellEnd"/>
      <w:r w:rsidRPr="003D6515">
        <w:rPr>
          <w:lang w:val="el-GR"/>
        </w:rPr>
        <w:t xml:space="preserve">  γ) </w:t>
      </w:r>
      <w:r>
        <w:t>Theater</w:t>
      </w:r>
      <w:r w:rsidRPr="003D6515">
        <w:rPr>
          <w:lang w:val="el-GR"/>
        </w:rPr>
        <w:t xml:space="preserve">  δ) </w:t>
      </w:r>
      <w:proofErr w:type="spellStart"/>
      <w:r>
        <w:t>Teatrum</w:t>
      </w:r>
      <w:proofErr w:type="spellEnd"/>
    </w:p>
    <w:p w14:paraId="3059E396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3. Η λέξη «αρμονία» στα Αγγλικά είναι:</w:t>
      </w:r>
      <w:r w:rsidRPr="003D6515">
        <w:rPr>
          <w:lang w:val="el-GR"/>
        </w:rPr>
        <w:br/>
        <w:t xml:space="preserve"> α) </w:t>
      </w:r>
      <w:r>
        <w:t>harmony</w:t>
      </w:r>
      <w:r w:rsidRPr="003D6515">
        <w:rPr>
          <w:lang w:val="el-GR"/>
        </w:rPr>
        <w:t xml:space="preserve">  β) </w:t>
      </w:r>
      <w:proofErr w:type="spellStart"/>
      <w:r>
        <w:t>harmonie</w:t>
      </w:r>
      <w:proofErr w:type="spellEnd"/>
      <w:r w:rsidRPr="003D6515">
        <w:rPr>
          <w:lang w:val="el-GR"/>
        </w:rPr>
        <w:t xml:space="preserve">  γ) </w:t>
      </w:r>
      <w:proofErr w:type="spellStart"/>
      <w:r>
        <w:t>armon</w:t>
      </w:r>
      <w:proofErr w:type="spellEnd"/>
      <w:r w:rsidRPr="003D6515">
        <w:rPr>
          <w:lang w:val="el-GR"/>
        </w:rPr>
        <w:t>í</w:t>
      </w:r>
      <w:r>
        <w:t>a</w:t>
      </w:r>
      <w:r w:rsidRPr="003D6515">
        <w:rPr>
          <w:lang w:val="el-GR"/>
        </w:rPr>
        <w:t xml:space="preserve">  δ) </w:t>
      </w:r>
      <w:proofErr w:type="spellStart"/>
      <w:r>
        <w:t>harmonia</w:t>
      </w:r>
      <w:proofErr w:type="spellEnd"/>
    </w:p>
    <w:p w14:paraId="037CBD40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4. Η λέξη «ψυχολογία» στα Ισπανικά είναι:</w:t>
      </w:r>
      <w:r w:rsidRPr="003D6515">
        <w:rPr>
          <w:lang w:val="el-GR"/>
        </w:rPr>
        <w:br/>
        <w:t xml:space="preserve"> α) </w:t>
      </w:r>
      <w:proofErr w:type="spellStart"/>
      <w:r>
        <w:t>psychologie</w:t>
      </w:r>
      <w:proofErr w:type="spellEnd"/>
      <w:r w:rsidRPr="003D6515">
        <w:rPr>
          <w:lang w:val="el-GR"/>
        </w:rPr>
        <w:t xml:space="preserve">  β) </w:t>
      </w:r>
      <w:proofErr w:type="spellStart"/>
      <w:r>
        <w:t>psicolog</w:t>
      </w:r>
      <w:proofErr w:type="spellEnd"/>
      <w:r w:rsidRPr="003D6515">
        <w:rPr>
          <w:lang w:val="el-GR"/>
        </w:rPr>
        <w:t>í</w:t>
      </w:r>
      <w:r>
        <w:t>a</w:t>
      </w:r>
      <w:r w:rsidRPr="003D6515">
        <w:rPr>
          <w:lang w:val="el-GR"/>
        </w:rPr>
        <w:t xml:space="preserve">  γ) </w:t>
      </w:r>
      <w:proofErr w:type="spellStart"/>
      <w:r>
        <w:t>Psychologie</w:t>
      </w:r>
      <w:proofErr w:type="spellEnd"/>
      <w:r w:rsidRPr="003D6515">
        <w:rPr>
          <w:lang w:val="el-GR"/>
        </w:rPr>
        <w:t xml:space="preserve">  δ) </w:t>
      </w:r>
      <w:r>
        <w:t>psychology</w:t>
      </w:r>
    </w:p>
    <w:p w14:paraId="6374E5DD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 xml:space="preserve">5. Η λέξη «συμμετρία» στα </w:t>
      </w:r>
      <w:proofErr w:type="spellStart"/>
      <w:r w:rsidRPr="003D6515">
        <w:rPr>
          <w:lang w:val="el-GR"/>
        </w:rPr>
        <w:t>Ρώσικα</w:t>
      </w:r>
      <w:proofErr w:type="spellEnd"/>
      <w:r w:rsidRPr="003D6515">
        <w:rPr>
          <w:lang w:val="el-GR"/>
        </w:rPr>
        <w:t xml:space="preserve"> είναι:</w:t>
      </w:r>
      <w:r w:rsidRPr="003D6515">
        <w:rPr>
          <w:lang w:val="el-GR"/>
        </w:rPr>
        <w:br/>
        <w:t xml:space="preserve"> α) </w:t>
      </w:r>
      <w:proofErr w:type="spellStart"/>
      <w:r>
        <w:t>симметрия</w:t>
      </w:r>
      <w:proofErr w:type="spellEnd"/>
      <w:r w:rsidRPr="003D6515">
        <w:rPr>
          <w:lang w:val="el-GR"/>
        </w:rPr>
        <w:t xml:space="preserve">  β) </w:t>
      </w:r>
      <w:proofErr w:type="spellStart"/>
      <w:r>
        <w:t>системa</w:t>
      </w:r>
      <w:proofErr w:type="spellEnd"/>
      <w:r w:rsidRPr="003D6515">
        <w:rPr>
          <w:lang w:val="el-GR"/>
        </w:rPr>
        <w:t xml:space="preserve">  γ) </w:t>
      </w:r>
      <w:proofErr w:type="spellStart"/>
      <w:r>
        <w:t>логика</w:t>
      </w:r>
      <w:proofErr w:type="spellEnd"/>
      <w:r w:rsidRPr="003D6515">
        <w:rPr>
          <w:lang w:val="el-GR"/>
        </w:rPr>
        <w:t xml:space="preserve">  δ) </w:t>
      </w:r>
      <w:proofErr w:type="spellStart"/>
      <w:r>
        <w:t>филос</w:t>
      </w:r>
      <w:r w:rsidRPr="003D6515">
        <w:rPr>
          <w:lang w:val="el-GR"/>
        </w:rPr>
        <w:t>οφ</w:t>
      </w:r>
      <w:r>
        <w:t>ия</w:t>
      </w:r>
      <w:proofErr w:type="spellEnd"/>
    </w:p>
    <w:p w14:paraId="16A3302C" w14:textId="77777777" w:rsidR="001C405A" w:rsidRPr="003D6515" w:rsidRDefault="00000000">
      <w:pPr>
        <w:pStyle w:val="21"/>
        <w:rPr>
          <w:lang w:val="el-GR"/>
        </w:rPr>
      </w:pPr>
      <w:r w:rsidRPr="003D6515">
        <w:rPr>
          <w:lang w:val="el-GR"/>
        </w:rPr>
        <w:t>✦ Μέρος Β: Σωστό ή Λάθος</w:t>
      </w:r>
    </w:p>
    <w:p w14:paraId="0D7BB625" w14:textId="69C59F72" w:rsidR="001C405A" w:rsidRPr="003D6515" w:rsidRDefault="00000000">
      <w:pPr>
        <w:rPr>
          <w:lang w:val="el-GR"/>
        </w:rPr>
      </w:pPr>
      <w:r w:rsidRPr="003D6515">
        <w:rPr>
          <w:lang w:val="el-GR"/>
        </w:rPr>
        <w:t xml:space="preserve">6. Η λέξη «ιδέα» εμφανίζεται ως </w:t>
      </w:r>
      <w:r>
        <w:t>idee</w:t>
      </w:r>
      <w:r w:rsidRPr="003D6515">
        <w:rPr>
          <w:lang w:val="el-GR"/>
        </w:rPr>
        <w:t xml:space="preserve"> στα Γερμανικά.</w:t>
      </w:r>
    </w:p>
    <w:p w14:paraId="5E0758B8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7. Η λέξη «άτομο» είναι ίδια σε όλες τις γλώσσες χωρίς καμία αλλαγή.</w:t>
      </w:r>
    </w:p>
    <w:p w14:paraId="5AE37C49" w14:textId="7CC33957" w:rsidR="001C405A" w:rsidRPr="003D6515" w:rsidRDefault="00000000">
      <w:pPr>
        <w:rPr>
          <w:lang w:val="el-GR"/>
        </w:rPr>
      </w:pPr>
      <w:r w:rsidRPr="003D6515">
        <w:rPr>
          <w:lang w:val="el-GR"/>
        </w:rPr>
        <w:t xml:space="preserve">8. Η λέξη «μουσική» είναι </w:t>
      </w:r>
      <w:r>
        <w:t>musique</w:t>
      </w:r>
      <w:r w:rsidRPr="003D6515">
        <w:rPr>
          <w:lang w:val="el-GR"/>
        </w:rPr>
        <w:t xml:space="preserve"> στα Γαλλικά.</w:t>
      </w:r>
    </w:p>
    <w:p w14:paraId="6423D682" w14:textId="738FC8E7" w:rsidR="001C405A" w:rsidRPr="003D6515" w:rsidRDefault="00000000">
      <w:pPr>
        <w:rPr>
          <w:lang w:val="el-GR"/>
        </w:rPr>
      </w:pPr>
      <w:r w:rsidRPr="003D6515">
        <w:rPr>
          <w:lang w:val="el-GR"/>
        </w:rPr>
        <w:t xml:space="preserve">9. Η λέξη «κρίση» στα Αγγλικά είναι </w:t>
      </w:r>
      <w:r>
        <w:t>crise</w:t>
      </w:r>
    </w:p>
    <w:p w14:paraId="4DE918D6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10. Η λέξη «σύστημα» είναι ίδια σχεδόν σε όλες τις γλώσσες.</w:t>
      </w:r>
    </w:p>
    <w:p w14:paraId="026A9AE5" w14:textId="77777777" w:rsidR="001C405A" w:rsidRPr="003D6515" w:rsidRDefault="00000000">
      <w:pPr>
        <w:pStyle w:val="21"/>
        <w:rPr>
          <w:lang w:val="el-GR"/>
        </w:rPr>
      </w:pPr>
      <w:r w:rsidRPr="003D6515">
        <w:rPr>
          <w:lang w:val="el-GR"/>
        </w:rPr>
        <w:t>✦ Μέρος Γ: Αντιστοίχιση</w:t>
      </w:r>
    </w:p>
    <w:p w14:paraId="4EC4EBCD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Ταιριάξτε τις γλώσσες με τη σωστή λέξη για «φιλοσοφία»:</w:t>
      </w:r>
    </w:p>
    <w:p w14:paraId="7397028B" w14:textId="77777777" w:rsidR="001C405A" w:rsidRPr="003D6515" w:rsidRDefault="00000000">
      <w:pPr>
        <w:rPr>
          <w:lang w:val="el-GR"/>
        </w:rPr>
      </w:pPr>
      <w:r>
        <w:t>A</w:t>
      </w:r>
      <w:r w:rsidRPr="003D6515">
        <w:rPr>
          <w:lang w:val="el-GR"/>
        </w:rPr>
        <w:t xml:space="preserve">. </w:t>
      </w:r>
      <w:r>
        <w:t>Fran</w:t>
      </w:r>
      <w:r w:rsidRPr="003D6515">
        <w:rPr>
          <w:lang w:val="el-GR"/>
        </w:rPr>
        <w:t>ç</w:t>
      </w:r>
      <w:r>
        <w:t>ais</w:t>
      </w:r>
      <w:r w:rsidRPr="003D6515">
        <w:rPr>
          <w:lang w:val="el-GR"/>
        </w:rPr>
        <w:t xml:space="preserve"> –</w:t>
      </w:r>
      <w:r w:rsidRPr="003D6515">
        <w:rPr>
          <w:lang w:val="el-GR"/>
        </w:rPr>
        <w:br/>
      </w:r>
      <w:r>
        <w:t>B</w:t>
      </w:r>
      <w:r w:rsidRPr="003D6515">
        <w:rPr>
          <w:lang w:val="el-GR"/>
        </w:rPr>
        <w:t xml:space="preserve">. </w:t>
      </w:r>
      <w:r>
        <w:t>Deutsch</w:t>
      </w:r>
      <w:r w:rsidRPr="003D6515">
        <w:rPr>
          <w:lang w:val="el-GR"/>
        </w:rPr>
        <w:t xml:space="preserve"> –</w:t>
      </w:r>
      <w:r w:rsidRPr="003D6515">
        <w:rPr>
          <w:lang w:val="el-GR"/>
        </w:rPr>
        <w:br/>
      </w:r>
      <w:r>
        <w:t>C</w:t>
      </w:r>
      <w:r w:rsidRPr="003D6515">
        <w:rPr>
          <w:lang w:val="el-GR"/>
        </w:rPr>
        <w:t xml:space="preserve">. </w:t>
      </w:r>
      <w:proofErr w:type="spellStart"/>
      <w:r>
        <w:t>Espa</w:t>
      </w:r>
      <w:proofErr w:type="spellEnd"/>
      <w:r w:rsidRPr="003D6515">
        <w:rPr>
          <w:lang w:val="el-GR"/>
        </w:rPr>
        <w:t>ñ</w:t>
      </w:r>
      <w:proofErr w:type="spellStart"/>
      <w:r>
        <w:t>ol</w:t>
      </w:r>
      <w:proofErr w:type="spellEnd"/>
      <w:r w:rsidRPr="003D6515">
        <w:rPr>
          <w:lang w:val="el-GR"/>
        </w:rPr>
        <w:t xml:space="preserve"> –</w:t>
      </w:r>
      <w:r w:rsidRPr="003D6515">
        <w:rPr>
          <w:lang w:val="el-GR"/>
        </w:rPr>
        <w:br/>
      </w:r>
      <w:r>
        <w:t>D</w:t>
      </w:r>
      <w:r w:rsidRPr="003D6515">
        <w:rPr>
          <w:lang w:val="el-GR"/>
        </w:rPr>
        <w:t xml:space="preserve">. </w:t>
      </w:r>
      <w:proofErr w:type="spellStart"/>
      <w:r>
        <w:t>Русский</w:t>
      </w:r>
      <w:proofErr w:type="spellEnd"/>
      <w:r w:rsidRPr="003D6515">
        <w:rPr>
          <w:lang w:val="el-GR"/>
        </w:rPr>
        <w:t xml:space="preserve"> –</w:t>
      </w:r>
      <w:r w:rsidRPr="003D6515">
        <w:rPr>
          <w:lang w:val="el-GR"/>
        </w:rPr>
        <w:br/>
      </w:r>
      <w:r w:rsidRPr="003D6515">
        <w:rPr>
          <w:lang w:val="el-GR"/>
        </w:rPr>
        <w:br/>
        <w:t xml:space="preserve">α) </w:t>
      </w:r>
      <w:proofErr w:type="spellStart"/>
      <w:r>
        <w:t>filosofia</w:t>
      </w:r>
      <w:proofErr w:type="spellEnd"/>
      <w:r w:rsidRPr="003D6515">
        <w:rPr>
          <w:lang w:val="el-GR"/>
        </w:rPr>
        <w:br/>
        <w:t xml:space="preserve">β) </w:t>
      </w:r>
      <w:r>
        <w:t>Philosophie</w:t>
      </w:r>
      <w:r w:rsidRPr="003D6515">
        <w:rPr>
          <w:lang w:val="el-GR"/>
        </w:rPr>
        <w:br/>
        <w:t xml:space="preserve">γ) </w:t>
      </w:r>
      <w:proofErr w:type="spellStart"/>
      <w:r>
        <w:t>philosophie</w:t>
      </w:r>
      <w:proofErr w:type="spellEnd"/>
      <w:r w:rsidRPr="003D6515">
        <w:rPr>
          <w:lang w:val="el-GR"/>
        </w:rPr>
        <w:br/>
        <w:t xml:space="preserve">δ) </w:t>
      </w:r>
      <w:proofErr w:type="spellStart"/>
      <w:r>
        <w:t>философия</w:t>
      </w:r>
      <w:proofErr w:type="spellEnd"/>
    </w:p>
    <w:p w14:paraId="034994FF" w14:textId="77777777" w:rsidR="001C405A" w:rsidRPr="003D6515" w:rsidRDefault="00000000">
      <w:pPr>
        <w:pStyle w:val="21"/>
        <w:rPr>
          <w:lang w:val="el-GR"/>
        </w:rPr>
      </w:pPr>
      <w:r w:rsidRPr="003D6515">
        <w:rPr>
          <w:lang w:val="el-GR"/>
        </w:rPr>
        <w:t>✦ Μέρος Δ: Βρες τη Γλώσσα</w:t>
      </w:r>
    </w:p>
    <w:p w14:paraId="38E5AFE9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11. Σε ποια γλώσσα λέγεται «</w:t>
      </w:r>
      <w:proofErr w:type="spellStart"/>
      <w:r>
        <w:t>Democratie</w:t>
      </w:r>
      <w:proofErr w:type="spellEnd"/>
      <w:r w:rsidRPr="003D6515">
        <w:rPr>
          <w:lang w:val="el-GR"/>
        </w:rPr>
        <w:t>» η «δημοκρατία»;</w:t>
      </w:r>
    </w:p>
    <w:p w14:paraId="5E9A5D1B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lastRenderedPageBreak/>
        <w:t>12. Σε ποια γλώσσα λέγεται «</w:t>
      </w:r>
      <w:r>
        <w:t>Krise</w:t>
      </w:r>
      <w:r w:rsidRPr="003D6515">
        <w:rPr>
          <w:lang w:val="el-GR"/>
        </w:rPr>
        <w:t>» η «κρίση»;</w:t>
      </w:r>
    </w:p>
    <w:p w14:paraId="62F2AF05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13. Σε ποια γλώσσα λέγεται «</w:t>
      </w:r>
      <w:proofErr w:type="spellStart"/>
      <w:r>
        <w:t>energ</w:t>
      </w:r>
      <w:proofErr w:type="spellEnd"/>
      <w:r w:rsidRPr="003D6515">
        <w:rPr>
          <w:lang w:val="el-GR"/>
        </w:rPr>
        <w:t>í</w:t>
      </w:r>
      <w:r>
        <w:t>a</w:t>
      </w:r>
      <w:r w:rsidRPr="003D6515">
        <w:rPr>
          <w:lang w:val="el-GR"/>
        </w:rPr>
        <w:t>» η «ενέργεια»;</w:t>
      </w:r>
    </w:p>
    <w:p w14:paraId="13314755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14. Σε ποια γλώσσα λέγεται «</w:t>
      </w:r>
      <w:proofErr w:type="spellStart"/>
      <w:r>
        <w:t>космос</w:t>
      </w:r>
      <w:proofErr w:type="spellEnd"/>
      <w:r w:rsidRPr="003D6515">
        <w:rPr>
          <w:lang w:val="el-GR"/>
        </w:rPr>
        <w:t>» ο «κόσμος»;</w:t>
      </w:r>
    </w:p>
    <w:p w14:paraId="648A4CA9" w14:textId="77777777" w:rsidR="001C405A" w:rsidRDefault="00000000">
      <w:pPr>
        <w:rPr>
          <w:lang w:val="el-GR"/>
        </w:rPr>
      </w:pPr>
      <w:r w:rsidRPr="003D6515">
        <w:rPr>
          <w:lang w:val="el-GR"/>
        </w:rPr>
        <w:t>15. Σε ποια γλώσσα λέγεται «</w:t>
      </w:r>
      <w:r>
        <w:t>Logik</w:t>
      </w:r>
      <w:r w:rsidRPr="003D6515">
        <w:rPr>
          <w:lang w:val="el-GR"/>
        </w:rPr>
        <w:t>» η «λογική»;</w:t>
      </w:r>
    </w:p>
    <w:p w14:paraId="4A63F22E" w14:textId="77777777" w:rsidR="003D6515" w:rsidRDefault="003D6515" w:rsidP="003D6515">
      <w:pPr>
        <w:pStyle w:val="1"/>
        <w:rPr>
          <w:lang w:val="el-GR"/>
        </w:rPr>
      </w:pPr>
    </w:p>
    <w:p w14:paraId="20DB6CEE" w14:textId="77777777" w:rsidR="003D6515" w:rsidRDefault="003D6515" w:rsidP="003D6515">
      <w:pPr>
        <w:pStyle w:val="1"/>
        <w:rPr>
          <w:lang w:val="el-GR"/>
        </w:rPr>
      </w:pPr>
    </w:p>
    <w:p w14:paraId="0AD343FF" w14:textId="77777777" w:rsidR="003D6515" w:rsidRDefault="003D6515" w:rsidP="003D6515">
      <w:pPr>
        <w:pStyle w:val="1"/>
        <w:rPr>
          <w:lang w:val="el-GR"/>
        </w:rPr>
      </w:pPr>
    </w:p>
    <w:p w14:paraId="038865D8" w14:textId="77777777" w:rsidR="003D6515" w:rsidRDefault="003D6515" w:rsidP="003D6515">
      <w:pPr>
        <w:pStyle w:val="1"/>
        <w:rPr>
          <w:lang w:val="el-GR"/>
        </w:rPr>
      </w:pPr>
    </w:p>
    <w:p w14:paraId="0050FD7C" w14:textId="77777777" w:rsidR="003D6515" w:rsidRDefault="003D6515" w:rsidP="003D6515">
      <w:pPr>
        <w:pStyle w:val="1"/>
        <w:rPr>
          <w:lang w:val="el-GR"/>
        </w:rPr>
      </w:pPr>
    </w:p>
    <w:p w14:paraId="0135A51E" w14:textId="77777777" w:rsidR="003D6515" w:rsidRDefault="003D6515" w:rsidP="003D6515">
      <w:pPr>
        <w:pStyle w:val="1"/>
        <w:rPr>
          <w:lang w:val="el-GR"/>
        </w:rPr>
      </w:pPr>
    </w:p>
    <w:p w14:paraId="59C46975" w14:textId="77777777" w:rsidR="003D6515" w:rsidRDefault="003D6515" w:rsidP="003D6515">
      <w:pPr>
        <w:rPr>
          <w:lang w:val="el-GR"/>
        </w:rPr>
      </w:pPr>
    </w:p>
    <w:p w14:paraId="4BEC66D2" w14:textId="77777777" w:rsidR="003D6515" w:rsidRPr="003D6515" w:rsidRDefault="003D6515" w:rsidP="003D6515">
      <w:pPr>
        <w:rPr>
          <w:lang w:val="el-GR"/>
        </w:rPr>
      </w:pPr>
    </w:p>
    <w:p w14:paraId="28FA916D" w14:textId="77777777" w:rsidR="003D6515" w:rsidRDefault="003D6515" w:rsidP="003D6515">
      <w:pPr>
        <w:pStyle w:val="1"/>
        <w:rPr>
          <w:lang w:val="el-GR"/>
        </w:rPr>
      </w:pPr>
    </w:p>
    <w:p w14:paraId="201D5A95" w14:textId="77777777" w:rsidR="003D6515" w:rsidRDefault="003D6515" w:rsidP="003D6515">
      <w:pPr>
        <w:pStyle w:val="1"/>
        <w:rPr>
          <w:lang w:val="el-GR"/>
        </w:rPr>
      </w:pPr>
    </w:p>
    <w:p w14:paraId="34551AAC" w14:textId="77777777" w:rsidR="003D6515" w:rsidRDefault="003D6515" w:rsidP="003D6515">
      <w:pPr>
        <w:pStyle w:val="1"/>
        <w:rPr>
          <w:lang w:val="el-GR"/>
        </w:rPr>
      </w:pPr>
    </w:p>
    <w:p w14:paraId="43A122CC" w14:textId="77777777" w:rsidR="003D6515" w:rsidRDefault="003D6515" w:rsidP="003D6515">
      <w:pPr>
        <w:pStyle w:val="1"/>
        <w:rPr>
          <w:lang w:val="el-GR"/>
        </w:rPr>
      </w:pPr>
    </w:p>
    <w:p w14:paraId="360AB52F" w14:textId="1582526F" w:rsidR="003D6515" w:rsidRDefault="003D6515" w:rsidP="003D6515">
      <w:pPr>
        <w:pStyle w:val="1"/>
      </w:pPr>
      <w:r>
        <w:t>🔍 Word Search – European Languages</w:t>
      </w:r>
    </w:p>
    <w:p w14:paraId="53D5A2EA" w14:textId="77777777" w:rsidR="003D6515" w:rsidRDefault="003D6515" w:rsidP="003D6515">
      <w:r>
        <w:t>Find the following words:</w:t>
      </w:r>
    </w:p>
    <w:p w14:paraId="45D7D8DA" w14:textId="77777777" w:rsidR="003D6515" w:rsidRDefault="003D6515" w:rsidP="003D6515">
      <w:r>
        <w:t xml:space="preserve">cosmos, idea, </w:t>
      </w:r>
      <w:proofErr w:type="spellStart"/>
      <w:r>
        <w:t>mythe</w:t>
      </w:r>
      <w:proofErr w:type="spellEnd"/>
      <w:r>
        <w:t xml:space="preserve">, </w:t>
      </w:r>
      <w:proofErr w:type="spellStart"/>
      <w:r>
        <w:t>théorie</w:t>
      </w:r>
      <w:proofErr w:type="spellEnd"/>
      <w:r>
        <w:t xml:space="preserve">, histoire, democracy, musique, Theater, philosophy, atom, </w:t>
      </w:r>
      <w:proofErr w:type="spellStart"/>
      <w:r>
        <w:t>énergie</w:t>
      </w:r>
      <w:proofErr w:type="spellEnd"/>
      <w:r>
        <w:t xml:space="preserve">, crisis, </w:t>
      </w:r>
      <w:proofErr w:type="spellStart"/>
      <w:r>
        <w:t>harmonie</w:t>
      </w:r>
      <w:proofErr w:type="spellEnd"/>
      <w:r>
        <w:t>, logic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"/>
        <w:gridCol w:w="430"/>
        <w:gridCol w:w="430"/>
        <w:gridCol w:w="430"/>
        <w:gridCol w:w="431"/>
        <w:gridCol w:w="431"/>
        <w:gridCol w:w="431"/>
        <w:gridCol w:w="431"/>
        <w:gridCol w:w="432"/>
        <w:gridCol w:w="432"/>
        <w:gridCol w:w="432"/>
        <w:gridCol w:w="431"/>
        <w:gridCol w:w="432"/>
        <w:gridCol w:w="432"/>
        <w:gridCol w:w="431"/>
        <w:gridCol w:w="431"/>
        <w:gridCol w:w="431"/>
        <w:gridCol w:w="432"/>
        <w:gridCol w:w="431"/>
        <w:gridCol w:w="432"/>
      </w:tblGrid>
      <w:tr w:rsidR="003D6515" w14:paraId="7A5BE2D3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07F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C11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41F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F26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55E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FAA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A4A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54E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8D9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D77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616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60F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0A2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178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EAC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2EA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9C0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C7A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293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89A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3D6515" w14:paraId="7299693A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BA3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38F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B1B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FD6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CB5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777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CB6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B50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18D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E24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96C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2ED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43E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CAA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5B0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62B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659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0F4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AE5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811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</w:tr>
      <w:tr w:rsidR="003D6515" w14:paraId="653E0759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C02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134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721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C62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B24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9ED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95C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5D1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045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540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6E4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7C8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F02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2A0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55E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00D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13D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457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098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FF3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</w:tr>
      <w:tr w:rsidR="003D6515" w14:paraId="2BF54348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DE1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DC6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BF7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41F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DB9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572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D78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E22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E8E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0EB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D8B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EA8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3B6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B4E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337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559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4BC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6EF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3F5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DFB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</w:tr>
      <w:tr w:rsidR="003D6515" w14:paraId="3E6508B4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F10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8B8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DEB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8F7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57B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24B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BE2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A13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F79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5D4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A12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EA4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47F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A1B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6CB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07F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48A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F1C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3C1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E01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</w:tr>
      <w:tr w:rsidR="003D6515" w14:paraId="07A8E6EA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BA60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D1CB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0E2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528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912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7BE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75C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3B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135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F85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33B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D4F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C75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5CF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ACC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0C8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A19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F1C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49A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28A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</w:tr>
      <w:tr w:rsidR="003D6515" w14:paraId="2B579D73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5AB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627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5C3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2E5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148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218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675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831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022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179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F23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0E1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57F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EC5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62E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129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AFB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44F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969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1D3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</w:tr>
      <w:tr w:rsidR="003D6515" w14:paraId="0AB95585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0FC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3EA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569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3C8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4CC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558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9AE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540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488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778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7CB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0F3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7F6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7FB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963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CCC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925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AEE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CC1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C2A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</w:tr>
      <w:tr w:rsidR="003D6515" w14:paraId="18B5E944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8DB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248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814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362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0F9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43B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82D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721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98D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C6A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C36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8FF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0EB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F14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065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E1E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EC4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253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36E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DF5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</w:tr>
      <w:tr w:rsidR="003D6515" w14:paraId="0B5A49DA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8A1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F9D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2EA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9BE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E7A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DF7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CF9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BB4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9FE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35D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64C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00C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C8D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7AA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7DF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14A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B6E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243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6F4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AE5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</w:tr>
      <w:tr w:rsidR="003D6515" w14:paraId="22167053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E88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E6C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2DD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6B2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111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082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CE2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B66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D67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39A8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34F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882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CCA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15D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934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FC6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238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C96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930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D4E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</w:tr>
      <w:tr w:rsidR="003D6515" w14:paraId="08C98F08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ED0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0D5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CC3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5A7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0E4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963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613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85C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D98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4A5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881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682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3D3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7F8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579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4DD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449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342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E4C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6E4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</w:tr>
      <w:tr w:rsidR="003D6515" w14:paraId="2BEEECA4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CA1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F0A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332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212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966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DBD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C34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742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0C4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B88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8CC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97C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16F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FCB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EEA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F49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93E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D3D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031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AD8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</w:tr>
      <w:tr w:rsidR="003D6515" w14:paraId="5C0577E8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111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899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A26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D0C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C12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F07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117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102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5C8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5F5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237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4EC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C08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BB6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5FB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E97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6F1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FFB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260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3DF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</w:tr>
      <w:tr w:rsidR="003D6515" w14:paraId="351BEBA4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D6F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EFB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EA6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9B5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A44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266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A7C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F72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70C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970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B05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1BA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D7B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545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0ED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F12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FF1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35E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EEF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B86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</w:tr>
      <w:tr w:rsidR="003D6515" w14:paraId="446FE42A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B55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9E6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A58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533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216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48E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É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BF1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EAD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21F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AA7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9DD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CA2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D30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78B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17B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C47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E1E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235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E62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3CB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</w:tr>
      <w:tr w:rsidR="003D6515" w14:paraId="5B709027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F52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AC9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AA4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065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248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131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E38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868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F1D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78A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C3C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092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D39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36B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10E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428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783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29D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443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0E4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</w:tr>
      <w:tr w:rsidR="003D6515" w14:paraId="08D03FB3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1F6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A5B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N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BF9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A52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88F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É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BC2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16F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BF6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986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9A0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4E1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A80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39A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AF3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618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CA7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2CB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O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3B6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7B4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B6E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</w:tr>
      <w:tr w:rsidR="003D6515" w14:paraId="7CE0B5F3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76D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C68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080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C0D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34C6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782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637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T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546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C54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C2A7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71AA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36E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6729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5EF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359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CD3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0F1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M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200C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512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915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</w:tr>
      <w:tr w:rsidR="003D6515" w14:paraId="14FAE0B7" w14:textId="77777777" w:rsidTr="00C9658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303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02B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3AA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9CF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8A98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8FC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C09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Z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D97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7834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U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268E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Q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C9E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DB10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C73D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1B25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25D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B8CB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EC83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09DF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W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AE42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E701" w14:textId="77777777" w:rsidR="003D6515" w:rsidRDefault="003D6515" w:rsidP="00C9658B">
            <w:pPr>
              <w:jc w:val="center"/>
            </w:pPr>
            <w:r>
              <w:rPr>
                <w:sz w:val="20"/>
              </w:rPr>
              <w:t>P</w:t>
            </w:r>
          </w:p>
        </w:tc>
      </w:tr>
    </w:tbl>
    <w:p w14:paraId="778B8DAA" w14:textId="77777777" w:rsidR="003D6515" w:rsidRDefault="003D6515" w:rsidP="003D6515"/>
    <w:p w14:paraId="7F9FF1C3" w14:textId="77777777" w:rsidR="003D6515" w:rsidRPr="003D6515" w:rsidRDefault="003D6515">
      <w:pPr>
        <w:rPr>
          <w:lang w:val="el-GR"/>
        </w:rPr>
      </w:pPr>
    </w:p>
    <w:p w14:paraId="28ABE5DC" w14:textId="77777777" w:rsidR="001C405A" w:rsidRPr="003D6515" w:rsidRDefault="00000000">
      <w:pPr>
        <w:pStyle w:val="21"/>
        <w:rPr>
          <w:lang w:val="el-GR"/>
        </w:rPr>
      </w:pPr>
      <w:r w:rsidRPr="003D6515">
        <w:rPr>
          <w:lang w:val="el-GR"/>
        </w:rPr>
        <w:t>✦ Μέρος Ε: Δημιουργικές Ασκήσεις</w:t>
      </w:r>
    </w:p>
    <w:p w14:paraId="659DE310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16. Γράψε μια μικρή πρόταση χρησιμοποιώντας τη λέξη «μουσική» σε τρεις διαφορετικές γλώσσες.</w:t>
      </w:r>
    </w:p>
    <w:p w14:paraId="751CDB37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17. Βρες 5 λέξεις που μοιάζουν πάρα πολύ στα ελληνικά και σε άλλη ευρωπαϊκή γλώσσα.</w:t>
      </w:r>
    </w:p>
    <w:p w14:paraId="6F12B73A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18. Σκέψου μία ελληνική λέξη που πιθανόν χρησιμοποιείται και σε άλλες γλώσσες.</w:t>
      </w:r>
    </w:p>
    <w:p w14:paraId="3C0C1BCA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19. Φτιάξε μια μίνι ιστορία 3 προτάσεων που να περιέχει τις λέξεις «κόσμος, ιστορία, αρμονία».</w:t>
      </w:r>
    </w:p>
    <w:p w14:paraId="3792E7A1" w14:textId="77777777" w:rsidR="001C405A" w:rsidRPr="003D6515" w:rsidRDefault="00000000">
      <w:pPr>
        <w:rPr>
          <w:lang w:val="el-GR"/>
        </w:rPr>
      </w:pPr>
      <w:r w:rsidRPr="003D6515">
        <w:rPr>
          <w:lang w:val="el-GR"/>
        </w:rPr>
        <w:t>20. Ζωγράφισε μια λέξη του πίνακα (π.χ. «θέατρο» ή «μουσική») και γράψε γύρω της πώς λέγεται σε 3 γλώσσες.</w:t>
      </w:r>
    </w:p>
    <w:sectPr w:rsidR="001C405A" w:rsidRPr="003D65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7517051">
    <w:abstractNumId w:val="8"/>
  </w:num>
  <w:num w:numId="2" w16cid:durableId="1952931451">
    <w:abstractNumId w:val="6"/>
  </w:num>
  <w:num w:numId="3" w16cid:durableId="1489789455">
    <w:abstractNumId w:val="5"/>
  </w:num>
  <w:num w:numId="4" w16cid:durableId="556287384">
    <w:abstractNumId w:val="4"/>
  </w:num>
  <w:num w:numId="5" w16cid:durableId="78601076">
    <w:abstractNumId w:val="7"/>
  </w:num>
  <w:num w:numId="6" w16cid:durableId="247887916">
    <w:abstractNumId w:val="3"/>
  </w:num>
  <w:num w:numId="7" w16cid:durableId="2035618124">
    <w:abstractNumId w:val="2"/>
  </w:num>
  <w:num w:numId="8" w16cid:durableId="927079760">
    <w:abstractNumId w:val="1"/>
  </w:num>
  <w:num w:numId="9" w16cid:durableId="65360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05A"/>
    <w:rsid w:val="0029639D"/>
    <w:rsid w:val="00326F90"/>
    <w:rsid w:val="003D6515"/>
    <w:rsid w:val="00AA1D8D"/>
    <w:rsid w:val="00B47730"/>
    <w:rsid w:val="00CB0664"/>
    <w:rsid w:val="00E85419"/>
    <w:rsid w:val="00EF1E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7B1C4"/>
  <w14:defaultImageDpi w14:val="300"/>
  <w15:docId w15:val="{BFCF27F0-0556-4C70-A9C6-916F3F27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2357</Characters>
  <Application>Microsoft Office Word</Application>
  <DocSecurity>0</DocSecurity>
  <Lines>19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/>
      <vt:lpstr>📝 Κουίζ – Ευρωπαϊκή Ημέρα Γλωσσών</vt:lpstr>
      <vt:lpstr>    ✦ Μέρος Α: Πολλαπλής Επιλογής</vt:lpstr>
      <vt:lpstr>    ✦ Μέρος Β: Σωστό ή Λάθος</vt:lpstr>
      <vt:lpstr>    ✦ Μέρος Γ: Αντιστοίχιση</vt:lpstr>
      <vt:lpstr>    ✦ Μέρος Δ: Βρες τη Γλώσσα</vt:lpstr>
      <vt:lpstr/>
      <vt:lpstr/>
      <vt:lpstr/>
      <vt:lpstr/>
      <vt:lpstr/>
      <vt:lpstr/>
      <vt:lpstr/>
      <vt:lpstr/>
      <vt:lpstr/>
      <vt:lpstr/>
      <vt:lpstr>🔍 Word Search – European Languages</vt:lpstr>
      <vt:lpstr>    ✦ Μέρος Ε: Δημιουργικές Ασκήσεις</vt:lpstr>
      <vt:lpstr/>
    </vt:vector>
  </TitlesOfParts>
  <Manager/>
  <Company/>
  <LinksUpToDate>false</LinksUpToDate>
  <CharactersWithSpaces>2788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Charalampos Passalis</cp:lastModifiedBy>
  <cp:revision>2</cp:revision>
  <dcterms:created xsi:type="dcterms:W3CDTF">2025-09-17T20:31:00Z</dcterms:created>
  <dcterms:modified xsi:type="dcterms:W3CDTF">2025-09-17T20:31:00Z</dcterms:modified>
  <cp:category/>
</cp:coreProperties>
</file>