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69FC" w14:textId="77777777" w:rsidR="00A6159F" w:rsidRPr="0096027A" w:rsidRDefault="00000000">
      <w:pPr>
        <w:pStyle w:val="1"/>
        <w:rPr>
          <w:lang w:val="el-GR"/>
        </w:rPr>
      </w:pPr>
      <w:r w:rsidRPr="0096027A">
        <w:rPr>
          <w:lang w:val="el-GR"/>
        </w:rPr>
        <w:t>Ο Θησέας και ο Μινώταυρος</w:t>
      </w:r>
    </w:p>
    <w:p w14:paraId="752BF205" w14:textId="629095A5" w:rsidR="006442BF" w:rsidRPr="006442BF" w:rsidRDefault="00000000">
      <w:pPr>
        <w:rPr>
          <w:lang w:val="el-GR"/>
        </w:rPr>
      </w:pPr>
      <w:r w:rsidRPr="0096027A">
        <w:rPr>
          <w:lang w:val="el-GR"/>
        </w:rPr>
        <w:t>Αγαπητά παιδιά,</w:t>
      </w:r>
      <w:r w:rsidRPr="0096027A">
        <w:rPr>
          <w:lang w:val="el-GR"/>
        </w:rPr>
        <w:br/>
      </w:r>
      <w:r w:rsidRPr="0096027A">
        <w:rPr>
          <w:lang w:val="el-GR"/>
        </w:rPr>
        <w:br/>
        <w:t>Σήμερα θα γνωρίσουμε έναν από τους πιο γνωστούς μύθους της αρχαίας Ελλάδας, τον μύθο του Θησέα και του Μινώταυρου.</w:t>
      </w:r>
      <w:r w:rsidRPr="0096027A">
        <w:rPr>
          <w:lang w:val="el-GR"/>
        </w:rPr>
        <w:br/>
      </w:r>
      <w:r w:rsidRPr="0096027A">
        <w:rPr>
          <w:lang w:val="el-GR"/>
        </w:rPr>
        <w:br/>
        <w:t>Παρακολουθήστε προσεκτικά το παρακάτω βίντεο:</w:t>
      </w:r>
      <w:r w:rsidR="006442BF" w:rsidRPr="006442BF">
        <w:rPr>
          <w:lang w:val="el-GR"/>
        </w:rPr>
        <w:t xml:space="preserve"> </w:t>
      </w:r>
      <w:hyperlink r:id="rId6" w:history="1">
        <w:r w:rsidR="006442BF" w:rsidRPr="00F077FE">
          <w:rPr>
            <w:rStyle w:val="-"/>
          </w:rPr>
          <w:t>https</w:t>
        </w:r>
        <w:r w:rsidR="006442BF" w:rsidRPr="00F077FE">
          <w:rPr>
            <w:rStyle w:val="-"/>
            <w:lang w:val="el-GR"/>
          </w:rPr>
          <w:t>://</w:t>
        </w:r>
        <w:r w:rsidR="006442BF" w:rsidRPr="00F077FE">
          <w:rPr>
            <w:rStyle w:val="-"/>
          </w:rPr>
          <w:t>www</w:t>
        </w:r>
        <w:r w:rsidR="006442BF" w:rsidRPr="00F077FE">
          <w:rPr>
            <w:rStyle w:val="-"/>
            <w:lang w:val="el-GR"/>
          </w:rPr>
          <w:t>.</w:t>
        </w:r>
        <w:r w:rsidR="006442BF" w:rsidRPr="00F077FE">
          <w:rPr>
            <w:rStyle w:val="-"/>
          </w:rPr>
          <w:t>youtube</w:t>
        </w:r>
        <w:r w:rsidR="006442BF" w:rsidRPr="00F077FE">
          <w:rPr>
            <w:rStyle w:val="-"/>
            <w:lang w:val="el-GR"/>
          </w:rPr>
          <w:t>.</w:t>
        </w:r>
        <w:r w:rsidR="006442BF" w:rsidRPr="00F077FE">
          <w:rPr>
            <w:rStyle w:val="-"/>
          </w:rPr>
          <w:t>com</w:t>
        </w:r>
        <w:r w:rsidR="006442BF" w:rsidRPr="00F077FE">
          <w:rPr>
            <w:rStyle w:val="-"/>
            <w:lang w:val="el-GR"/>
          </w:rPr>
          <w:t>/</w:t>
        </w:r>
        <w:r w:rsidR="006442BF" w:rsidRPr="00F077FE">
          <w:rPr>
            <w:rStyle w:val="-"/>
          </w:rPr>
          <w:t>watch</w:t>
        </w:r>
        <w:r w:rsidR="006442BF" w:rsidRPr="00F077FE">
          <w:rPr>
            <w:rStyle w:val="-"/>
            <w:lang w:val="el-GR"/>
          </w:rPr>
          <w:t>?</w:t>
        </w:r>
        <w:r w:rsidR="006442BF" w:rsidRPr="00F077FE">
          <w:rPr>
            <w:rStyle w:val="-"/>
          </w:rPr>
          <w:t>v</w:t>
        </w:r>
        <w:r w:rsidR="006442BF" w:rsidRPr="00F077FE">
          <w:rPr>
            <w:rStyle w:val="-"/>
            <w:lang w:val="el-GR"/>
          </w:rPr>
          <w:t>=</w:t>
        </w:r>
        <w:r w:rsidR="006442BF" w:rsidRPr="00F077FE">
          <w:rPr>
            <w:rStyle w:val="-"/>
          </w:rPr>
          <w:t>qwIJQr</w:t>
        </w:r>
        <w:r w:rsidR="006442BF" w:rsidRPr="00F077FE">
          <w:rPr>
            <w:rStyle w:val="-"/>
            <w:lang w:val="el-GR"/>
          </w:rPr>
          <w:t>3</w:t>
        </w:r>
        <w:r w:rsidR="006442BF" w:rsidRPr="00F077FE">
          <w:rPr>
            <w:rStyle w:val="-"/>
          </w:rPr>
          <w:t>R</w:t>
        </w:r>
        <w:r w:rsidR="006442BF" w:rsidRPr="00F077FE">
          <w:rPr>
            <w:rStyle w:val="-"/>
            <w:lang w:val="el-GR"/>
          </w:rPr>
          <w:t>3</w:t>
        </w:r>
        <w:r w:rsidR="006442BF" w:rsidRPr="00F077FE">
          <w:rPr>
            <w:rStyle w:val="-"/>
          </w:rPr>
          <w:t>es</w:t>
        </w:r>
      </w:hyperlink>
    </w:p>
    <w:p w14:paraId="6610E274" w14:textId="4B191A1C" w:rsidR="00A6159F" w:rsidRDefault="00000000">
      <w:r w:rsidRPr="0096027A">
        <w:rPr>
          <w:lang w:val="el-GR"/>
        </w:rPr>
        <w:t>Στη συνέχεια, απαντήστε στην ερώτηση:</w:t>
      </w:r>
      <w:r w:rsidRPr="0096027A">
        <w:rPr>
          <w:lang w:val="el-GR"/>
        </w:rPr>
        <w:br/>
      </w:r>
      <w:r w:rsidRPr="0096027A">
        <w:rPr>
          <w:lang w:val="el-GR"/>
        </w:rPr>
        <w:br/>
        <w:t>«Πώς κατάφερε ο Θησέας να βγει από τον Λαβύρινθο;»</w:t>
      </w:r>
      <w:r w:rsidRPr="0096027A">
        <w:rPr>
          <w:lang w:val="el-GR"/>
        </w:rPr>
        <w:br/>
      </w:r>
      <w:r w:rsidRPr="0096027A">
        <w:rPr>
          <w:lang w:val="el-GR"/>
        </w:rPr>
        <w:br/>
        <w:t>Γράψτε την απάντησή σας στα σχόλια της ανάρτησης.</w:t>
      </w:r>
      <w:r w:rsidRPr="0096027A">
        <w:rPr>
          <w:lang w:val="el-GR"/>
        </w:rPr>
        <w:br/>
      </w:r>
      <w:r w:rsidRPr="0096027A">
        <w:rPr>
          <w:lang w:val="el-GR"/>
        </w:rPr>
        <w:br/>
      </w:r>
      <w:r>
        <w:t>🤔</w:t>
      </w:r>
      <w:r w:rsidRPr="0096027A">
        <w:rPr>
          <w:lang w:val="el-GR"/>
        </w:rPr>
        <w:t xml:space="preserve"> Ποιο πρόσωπο του μύθου σας έκανε μεγαλύτερη εντύπωση και γιατί;</w:t>
      </w:r>
      <w:r w:rsidRPr="0096027A">
        <w:rPr>
          <w:lang w:val="el-GR"/>
        </w:rPr>
        <w:br/>
      </w:r>
      <w:r w:rsidRPr="0096027A">
        <w:rPr>
          <w:lang w:val="el-GR"/>
        </w:rPr>
        <w:br/>
      </w:r>
      <w:r>
        <w:t>Κα</w:t>
      </w:r>
      <w:proofErr w:type="spellStart"/>
      <w:r>
        <w:t>λή</w:t>
      </w:r>
      <w:proofErr w:type="spellEnd"/>
      <w:r>
        <w:t xml:space="preserve"> επ</w:t>
      </w:r>
      <w:proofErr w:type="spellStart"/>
      <w:r>
        <w:t>ιτυχί</w:t>
      </w:r>
      <w:proofErr w:type="spellEnd"/>
      <w:r>
        <w:t>α!</w:t>
      </w:r>
      <w:r>
        <w:br/>
      </w:r>
      <w:r>
        <w:br/>
      </w:r>
      <w:r>
        <w:br/>
      </w:r>
    </w:p>
    <w:sectPr w:rsidR="00A615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536742">
    <w:abstractNumId w:val="8"/>
  </w:num>
  <w:num w:numId="2" w16cid:durableId="285628454">
    <w:abstractNumId w:val="6"/>
  </w:num>
  <w:num w:numId="3" w16cid:durableId="2132361259">
    <w:abstractNumId w:val="5"/>
  </w:num>
  <w:num w:numId="4" w16cid:durableId="1442338419">
    <w:abstractNumId w:val="4"/>
  </w:num>
  <w:num w:numId="5" w16cid:durableId="1016150877">
    <w:abstractNumId w:val="7"/>
  </w:num>
  <w:num w:numId="6" w16cid:durableId="1979531125">
    <w:abstractNumId w:val="3"/>
  </w:num>
  <w:num w:numId="7" w16cid:durableId="1566992716">
    <w:abstractNumId w:val="2"/>
  </w:num>
  <w:num w:numId="8" w16cid:durableId="755327217">
    <w:abstractNumId w:val="1"/>
  </w:num>
  <w:num w:numId="9" w16cid:durableId="87499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42BF"/>
    <w:rsid w:val="0096027A"/>
    <w:rsid w:val="00A6159F"/>
    <w:rsid w:val="00AA1D8D"/>
    <w:rsid w:val="00B47730"/>
    <w:rsid w:val="00CB0664"/>
    <w:rsid w:val="00ED4DCB"/>
    <w:rsid w:val="00F33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D38A8"/>
  <w14:defaultImageDpi w14:val="300"/>
  <w15:docId w15:val="{D963F3B8-20AF-4C47-82AD-EBCDB7AA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6442BF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644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wIJQr3R3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Γιάννα</cp:lastModifiedBy>
  <cp:revision>2</cp:revision>
  <dcterms:created xsi:type="dcterms:W3CDTF">2026-06-03T17:57:00Z</dcterms:created>
  <dcterms:modified xsi:type="dcterms:W3CDTF">2026-06-03T17:57:00Z</dcterms:modified>
  <cp:category/>
</cp:coreProperties>
</file>