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A2" w:rsidRPr="007A5830" w:rsidRDefault="00E93AC9" w:rsidP="007A5830">
      <w:pPr>
        <w:pStyle w:val="a8"/>
        <w:rPr>
          <w:lang w:val="el-GR"/>
        </w:rPr>
      </w:pPr>
      <w:r w:rsidRPr="007A5830">
        <w:rPr>
          <w:lang w:val="el-GR"/>
        </w:rPr>
        <w:t>ΦΥΛΛΟ ΕΡΓΑΣΙΑΣ</w:t>
      </w:r>
    </w:p>
    <w:p w:rsidR="002B6CA2" w:rsidRPr="007A5830" w:rsidRDefault="00E93AC9" w:rsidP="007A5830">
      <w:pPr>
        <w:pStyle w:val="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Αντιστρόφως Ανάλογα Ποσά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Θεωρία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Δύο ποσά είναι αντιστρόφως ανάλογα όταν όσο αυξάνεται το ένα, τόσο μειώνεται το άλλο, έτσι ώστε το γινόμενό τους να παραμένει σταθερό.</w:t>
      </w:r>
      <w:r w:rsidRPr="007A5830">
        <w:rPr>
          <w:sz w:val="24"/>
          <w:szCs w:val="24"/>
          <w:lang w:val="el-GR"/>
        </w:rPr>
        <w:br/>
      </w:r>
      <w:r w:rsidRPr="007A5830">
        <w:rPr>
          <w:sz w:val="24"/>
          <w:szCs w:val="24"/>
          <w:lang w:val="el-GR"/>
        </w:rPr>
        <w:br/>
        <w:t xml:space="preserve">Δηλαδή: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× </w:t>
      </w:r>
      <w:r w:rsidRPr="007A5830">
        <w:rPr>
          <w:sz w:val="24"/>
          <w:szCs w:val="24"/>
        </w:rPr>
        <w:t>y</w:t>
      </w:r>
      <w:r w:rsidRPr="007A5830">
        <w:rPr>
          <w:sz w:val="24"/>
          <w:szCs w:val="24"/>
          <w:lang w:val="el-GR"/>
        </w:rPr>
        <w:t xml:space="preserve"> = σταθερό ή </w:t>
      </w:r>
      <w:r w:rsidRPr="007A5830">
        <w:rPr>
          <w:sz w:val="24"/>
          <w:szCs w:val="24"/>
        </w:rPr>
        <w:t>y</w:t>
      </w:r>
      <w:r w:rsidRPr="007A5830">
        <w:rPr>
          <w:sz w:val="24"/>
          <w:szCs w:val="24"/>
          <w:lang w:val="el-GR"/>
        </w:rPr>
        <w:t xml:space="preserve"> = </w:t>
      </w:r>
      <w:r w:rsidRPr="007A5830">
        <w:rPr>
          <w:sz w:val="24"/>
          <w:szCs w:val="24"/>
        </w:rPr>
        <w:t>k</w:t>
      </w:r>
      <w:r w:rsidRPr="007A5830">
        <w:rPr>
          <w:sz w:val="24"/>
          <w:szCs w:val="24"/>
          <w:lang w:val="el-GR"/>
        </w:rPr>
        <w:t>/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br/>
      </w:r>
      <w:r w:rsidRPr="007A5830">
        <w:rPr>
          <w:sz w:val="24"/>
          <w:szCs w:val="24"/>
          <w:lang w:val="el-GR"/>
        </w:rPr>
        <w:br/>
        <w:t xml:space="preserve">Παράδειγμα: Περισσότεροι εργάτες → </w:t>
      </w:r>
      <w:r w:rsidRPr="007A5830">
        <w:rPr>
          <w:sz w:val="24"/>
          <w:szCs w:val="24"/>
          <w:lang w:val="el-GR"/>
        </w:rPr>
        <w:t>λιγότερες μέρες, Μεγαλύτερη ταχύτητα → λιγότερος χρόνος.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Άσκηση 1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6 εργάτες τελειώνουν ένα έργο σε 8 μέρες. Πόσες μέρες θα χρειαστούν 12 εργάτες;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Λύση: 6 × 8 = 12 ×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48 = 12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= 4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Απάντηση: 4 μέρες.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Άσκηση 2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Ένα αυτοκίνητο κινείται με 60 </w:t>
      </w:r>
      <w:r w:rsidRPr="007A5830">
        <w:rPr>
          <w:sz w:val="24"/>
          <w:szCs w:val="24"/>
        </w:rPr>
        <w:t>km</w:t>
      </w:r>
      <w:r w:rsidRPr="007A5830">
        <w:rPr>
          <w:sz w:val="24"/>
          <w:szCs w:val="24"/>
          <w:lang w:val="el-GR"/>
        </w:rPr>
        <w:t>/</w:t>
      </w:r>
      <w:r w:rsidRPr="007A5830">
        <w:rPr>
          <w:sz w:val="24"/>
          <w:szCs w:val="24"/>
        </w:rPr>
        <w:t>h</w:t>
      </w:r>
      <w:r w:rsidRPr="007A5830">
        <w:rPr>
          <w:sz w:val="24"/>
          <w:szCs w:val="24"/>
          <w:lang w:val="el-GR"/>
        </w:rPr>
        <w:t xml:space="preserve"> και φτά</w:t>
      </w:r>
      <w:r w:rsidRPr="007A5830">
        <w:rPr>
          <w:sz w:val="24"/>
          <w:szCs w:val="24"/>
          <w:lang w:val="el-GR"/>
        </w:rPr>
        <w:t xml:space="preserve">νει σε 5 ώρες. Αν αυξήσει την ταχύτητα στα 100 </w:t>
      </w:r>
      <w:r w:rsidRPr="007A5830">
        <w:rPr>
          <w:sz w:val="24"/>
          <w:szCs w:val="24"/>
        </w:rPr>
        <w:t>km</w:t>
      </w:r>
      <w:r w:rsidRPr="007A5830">
        <w:rPr>
          <w:sz w:val="24"/>
          <w:szCs w:val="24"/>
          <w:lang w:val="el-GR"/>
        </w:rPr>
        <w:t>/</w:t>
      </w:r>
      <w:r w:rsidRPr="007A5830">
        <w:rPr>
          <w:sz w:val="24"/>
          <w:szCs w:val="24"/>
        </w:rPr>
        <w:t>h</w:t>
      </w:r>
      <w:r w:rsidRPr="007A5830">
        <w:rPr>
          <w:sz w:val="24"/>
          <w:szCs w:val="24"/>
          <w:lang w:val="el-GR"/>
        </w:rPr>
        <w:t>, σε πόσες ώρες θα φτάσει;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Λύση: 60 × 5 = 100 ×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300 = 100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= 3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Απάντηση: 3 ώρες.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Άσκηση 3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Ένα τυπογραφείο εκτυπώνει βιβλίο σε 10 μέρες με 5 μηχανές. Αν λειτουργήσουν 10 μηχανές, σε πόσες μέρες τελε</w:t>
      </w:r>
      <w:r w:rsidRPr="007A5830">
        <w:rPr>
          <w:sz w:val="24"/>
          <w:szCs w:val="24"/>
          <w:lang w:val="el-GR"/>
        </w:rPr>
        <w:t>ιώνει;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Λύση: 5 × 10 = 10 ×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50 = 10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= 5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Απάντηση: 5 μέρες.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Άσκηση 4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4 μαθητές μοιράζουν φυλλάδια σε 12 λεπτά. Σε πόσα λεπτά θα τα μοιράσουν 6 μαθητές;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Λύση: 4 × 12 = 6 ×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48 = 6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= 8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Απάντηση: 8 λεπτά.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lastRenderedPageBreak/>
        <w:t>Άσκηση 5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Για να γεμίσει δεξαμενή χρειάζ</w:t>
      </w:r>
      <w:r w:rsidRPr="007A5830">
        <w:rPr>
          <w:sz w:val="24"/>
          <w:szCs w:val="24"/>
          <w:lang w:val="el-GR"/>
        </w:rPr>
        <w:t>ονται 15 λεπτά με 4 βρύσες. Αν ανοίξουν 5 βρύσες, σε πόσα λεπτά θα γεμίσει;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 xml:space="preserve">Λύση: 4 × 15 = 5 ×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60 = 5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→ </w:t>
      </w:r>
      <w:r w:rsidRPr="007A5830">
        <w:rPr>
          <w:sz w:val="24"/>
          <w:szCs w:val="24"/>
        </w:rPr>
        <w:t>x</w:t>
      </w:r>
      <w:r w:rsidRPr="007A5830">
        <w:rPr>
          <w:sz w:val="24"/>
          <w:szCs w:val="24"/>
          <w:lang w:val="el-GR"/>
        </w:rPr>
        <w:t xml:space="preserve"> = 12</w:t>
      </w:r>
    </w:p>
    <w:p w:rsidR="002B6CA2" w:rsidRPr="007A5830" w:rsidRDefault="00E93AC9" w:rsidP="007A5830">
      <w:pPr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Απάντηση: 12 λεπτά.</w:t>
      </w:r>
    </w:p>
    <w:p w:rsidR="002B6CA2" w:rsidRPr="007A5830" w:rsidRDefault="00E93AC9" w:rsidP="007A5830">
      <w:pPr>
        <w:pStyle w:val="21"/>
        <w:rPr>
          <w:sz w:val="24"/>
          <w:szCs w:val="24"/>
          <w:lang w:val="el-GR"/>
        </w:rPr>
      </w:pPr>
      <w:r w:rsidRPr="007A5830">
        <w:rPr>
          <w:sz w:val="24"/>
          <w:szCs w:val="24"/>
          <w:lang w:val="el-GR"/>
        </w:rPr>
        <w:t>Άσκηση Πρόκληση</w:t>
      </w:r>
    </w:p>
    <w:p w:rsidR="002B6CA2" w:rsidRPr="007A5830" w:rsidRDefault="00E93AC9" w:rsidP="007A5830">
      <w:pPr>
        <w:rPr>
          <w:sz w:val="24"/>
          <w:szCs w:val="24"/>
        </w:rPr>
      </w:pPr>
      <w:r w:rsidRPr="007A5830">
        <w:rPr>
          <w:sz w:val="24"/>
          <w:szCs w:val="24"/>
          <w:lang w:val="el-GR"/>
        </w:rPr>
        <w:t>Μια μηχανή γεμίζει 80 μπουκάλια σε 12 λεπτά. Αν λειτουργούν 3 ίδιες μηχανές, σε πόσα λεπτά θα γεμίσουν 2</w:t>
      </w:r>
      <w:r w:rsidRPr="007A5830">
        <w:rPr>
          <w:sz w:val="24"/>
          <w:szCs w:val="24"/>
          <w:lang w:val="el-GR"/>
        </w:rPr>
        <w:t>40 μπουκάλια;</w:t>
      </w:r>
      <w:r w:rsidRPr="007A5830">
        <w:rPr>
          <w:sz w:val="24"/>
          <w:szCs w:val="24"/>
          <w:lang w:val="el-GR"/>
        </w:rPr>
        <w:br/>
      </w:r>
      <w:r w:rsidRPr="007A5830">
        <w:rPr>
          <w:sz w:val="24"/>
          <w:szCs w:val="24"/>
          <w:lang w:val="el-GR"/>
        </w:rPr>
        <w:br/>
        <w:t>Υπόδειξη: Ο αριθμός των μηχανών και ο χρόνος είναι αντιστρόφως ανάλογα.</w:t>
      </w:r>
      <w:r w:rsidRPr="007A5830">
        <w:rPr>
          <w:sz w:val="24"/>
          <w:szCs w:val="24"/>
          <w:lang w:val="el-GR"/>
        </w:rPr>
        <w:br/>
        <w:t>Μία μηχανή → 12 λεπτά για 80 μπουκάλια → 3 μηχανές → 4 λεπτά για 80 μπουκάλια.</w:t>
      </w:r>
      <w:r w:rsidRPr="007A5830">
        <w:rPr>
          <w:sz w:val="24"/>
          <w:szCs w:val="24"/>
          <w:lang w:val="el-GR"/>
        </w:rPr>
        <w:br/>
        <w:t>Αλλά τώρα έχουμε τριπλάσιο έργο (240 μπουκάλια) → 4 × 3 = 12 λεπτά.</w:t>
      </w:r>
      <w:r w:rsidRPr="007A5830">
        <w:rPr>
          <w:sz w:val="24"/>
          <w:szCs w:val="24"/>
          <w:lang w:val="el-GR"/>
        </w:rPr>
        <w:br/>
      </w:r>
      <w:r w:rsidRPr="007A5830">
        <w:rPr>
          <w:sz w:val="24"/>
          <w:szCs w:val="24"/>
          <w:lang w:val="el-GR"/>
        </w:rPr>
        <w:br/>
      </w:r>
      <w:proofErr w:type="spellStart"/>
      <w:r w:rsidRPr="007A5830">
        <w:rPr>
          <w:sz w:val="24"/>
          <w:szCs w:val="24"/>
        </w:rPr>
        <w:t>Απάντηση</w:t>
      </w:r>
      <w:proofErr w:type="spellEnd"/>
      <w:r w:rsidRPr="007A5830">
        <w:rPr>
          <w:sz w:val="24"/>
          <w:szCs w:val="24"/>
        </w:rPr>
        <w:t xml:space="preserve">: 12 </w:t>
      </w:r>
      <w:proofErr w:type="spellStart"/>
      <w:r w:rsidRPr="007A5830">
        <w:rPr>
          <w:sz w:val="24"/>
          <w:szCs w:val="24"/>
        </w:rPr>
        <w:t>λεπτά</w:t>
      </w:r>
      <w:proofErr w:type="spellEnd"/>
      <w:r w:rsidRPr="007A5830">
        <w:rPr>
          <w:sz w:val="24"/>
          <w:szCs w:val="24"/>
        </w:rPr>
        <w:t>.</w:t>
      </w:r>
    </w:p>
    <w:sectPr w:rsidR="002B6CA2" w:rsidRPr="007A58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2B6CA2"/>
    <w:rsid w:val="00326F90"/>
    <w:rsid w:val="007A5830"/>
    <w:rsid w:val="00AA1D8D"/>
    <w:rsid w:val="00B47730"/>
    <w:rsid w:val="00CB0664"/>
    <w:rsid w:val="00E93AC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3B3052-B660-449A-8C0F-6B8C8336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Αντιστρόφως Ανάλογα Ποσά</vt:lpstr>
      <vt:lpstr>    Θεωρία</vt:lpstr>
      <vt:lpstr>    Άσκηση 1</vt:lpstr>
      <vt:lpstr>    Άσκηση 2</vt:lpstr>
      <vt:lpstr>    Άσκηση 3</vt:lpstr>
      <vt:lpstr>    Άσκηση 4</vt:lpstr>
      <vt:lpstr>    Άσκηση 5</vt:lpstr>
      <vt:lpstr>    Άσκηση Πρόκληση</vt:lpstr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</cp:lastModifiedBy>
  <cp:revision>2</cp:revision>
  <cp:lastPrinted>2025-10-25T17:34:00Z</cp:lastPrinted>
  <dcterms:created xsi:type="dcterms:W3CDTF">2013-12-23T23:15:00Z</dcterms:created>
  <dcterms:modified xsi:type="dcterms:W3CDTF">2025-10-25T17:46:00Z</dcterms:modified>
  <cp:category/>
</cp:coreProperties>
</file>