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Κοινωνικά Δίκτυα: Θετικά και Αρνητικά</w:t>
      </w:r>
    </w:p>
    <w:p>
      <w:pPr>
        <w:pStyle w:val="Heading1"/>
      </w:pPr>
      <w:r>
        <w:t>Τι είναι τα κοινωνικά δίκτυα;</w:t>
      </w:r>
    </w:p>
    <w:p>
      <w:r>
        <w:t>Τα κοινωνικά δίκτυα είναι διαδικτυακές πλατφόρμες που επιτρέπουν στους ανθρώπους να επικοινωνούν, να μοιράζονται πληροφορίες, φωτογραφίες, βίντεο και να δημιουργούν σχέσεις με άλλους χρήστες. Μέσω αυτών, οι χρήστες μπορούν να ενημερώνονται για νέα, να συμμετέχουν σε ομάδες κοινού ενδιαφέροντος και να αναπτύσσουν κοινωνικές ή επαγγελματικές σχέσεις.</w:t>
        <w:br/>
        <w:t>Παραδείγματα κοινωνικών δικτύων: Facebook, Instagram, Twitter, TikTok, LinkedIn.</w:t>
      </w:r>
    </w:p>
    <w:p>
      <w:pPr>
        <w:pStyle w:val="Heading1"/>
      </w:pPr>
      <w:r>
        <w:t>Θετικά των κοινωνικών δικτύων</w:t>
      </w:r>
    </w:p>
    <w:p>
      <w:r>
        <w:t>1. Επικοινωνία και σύνδεση:</w:t>
        <w:br/>
        <w:t>Δίνουν τη δυνατότητα στους ανθρώπους να επικοινωνούν εύκολα με φίλους, συγγενείς και γνωστούς, ανεξαρτήτως γεωγραφικής απόστασης. Η επικοινωνία μπορεί να είναι άμεση μέσω μηνυμάτων, βιντεοκλήσεων ή σχολίων.</w:t>
      </w:r>
    </w:p>
    <w:p>
      <w:r>
        <w:t>2. Πρόσβαση στην πληροφορία:</w:t>
        <w:br/>
        <w:t>Τα κοινωνικά δίκτυα αποτελούν πηγή άμεσης ενημέρωσης για νέα, επιστήμη, τεχνολογία, πολιτισμό και κοινωνικά θέματα. Οι χρήστες μπορούν να ακολουθούν ειδικούς ή οργανισμούς και να ενημερώνονται γρήγορα.</w:t>
      </w:r>
    </w:p>
    <w:p>
      <w:r>
        <w:t>3. Δικτύωση και επαγγελματικές ευκαιρίες:</w:t>
        <w:br/>
        <w:t>Πλατφόρμες όπως το LinkedIn βοηθούν στη δικτύωση, την αναζήτηση εργασίας και τη δημιουργία επαγγελματικών συνεργασιών. Οι χρήστες μπορούν να παρουσιάζουν τις δεξιότητές τους και να έρχονται σε επαφή με επαγγελματίες του ίδιου ή διαφορετικού κλάδου.</w:t>
      </w:r>
    </w:p>
    <w:p>
      <w:r>
        <w:t>4. Δημιουργικότητα και έκφραση:</w:t>
        <w:br/>
        <w:t>Οι χρήστες μπορούν να μοιράζονται τις δημιουργίες τους, όπως φωτογραφίες, μουσική, βίντεο ή γραφή, και να λαμβάνουν ανατροφοδότηση. Τα κοινωνικά δίκτυα προσφέρουν έναν χώρο έκφρασης και προβολής ταλέντων.</w:t>
      </w:r>
    </w:p>
    <w:p>
      <w:pPr>
        <w:pStyle w:val="Heading1"/>
      </w:pPr>
      <w:r>
        <w:t>Αρνητικά των κοινωνικών δικτύων</w:t>
      </w:r>
    </w:p>
    <w:p>
      <w:r>
        <w:t>1. Εθισμός και απώλεια χρόνου:</w:t>
        <w:br/>
        <w:t>Η υπερβολική χρήση των κοινωνικών δικτύων μπορεί να μειώσει την παραγωγικότητα και να οδηγήσει σε εθισμό. Οι χρήστες συχνά περνούν ώρες χωρίς να το καταλαβαίνουν, επηρεάζοντας τις καθημερινές τους δραστηριότητες.</w:t>
      </w:r>
    </w:p>
    <w:p>
      <w:r>
        <w:t>2. Ψεύτικες πληροφορίες (Fake news):</w:t>
        <w:br/>
        <w:t>Η ταχεία διάδοση ειδήσεων και πληροφοριών στα κοινωνικά δίκτυα μπορεί να οδηγήσει στη διασπορά ψευδών ειδήσεων ή παραπληροφόρησης, επηρεάζοντας την κοινή γνώμη.</w:t>
      </w:r>
    </w:p>
    <w:p>
      <w:r>
        <w:t>3. Κίνδυνοι για την ψυχική υγεία:</w:t>
        <w:br/>
        <w:t>Η συνεχής σύγκριση με άλλους χρήστες, η αρνητική κριτική ή η έκθεση σε αρνητικό περιεχόμενο μπορεί να προκαλέσει άγχος, κατάθλιψη ή χαμηλή αυτοεκτίμηση.</w:t>
      </w:r>
    </w:p>
    <w:p>
      <w:r>
        <w:t>4. Ιδιωτικότητα και ασφάλεια:</w:t>
        <w:br/>
        <w:t>Τα προσωπικά δεδομένα μπορούν να εκτεθούν χωρίς τη συγκατάθεση του χρήστη, με κίνδυνο κακόβουλης χρήσης ή κλοπής ταυτότητας. Είναι σημαντικό να χρησιμοποιούνται ισχυρά μέτρα ασφαλείας και ρυθμίσεις απορρήτου.</w:t>
      </w:r>
    </w:p>
    <w:p>
      <w:pPr>
        <w:pStyle w:val="Heading1"/>
      </w:pPr>
      <w:r>
        <w:t>Συμπέρασμα</w:t>
      </w:r>
    </w:p>
    <w:p>
      <w:r>
        <w:t>Τα κοινωνικά δίκτυα αποτελούν ένα ισχυρό εργαλείο επικοινωνίας, ενημέρωσης και έκφρασης. Ωστόσο, η σωστή και ισορροπημένη χρήση τους είναι απαραίτητη για την αποφυγή κινδύνων. Η κριτική σκέψη, η συνειδητή διαχείριση του χρόνου και η προστασία της ιδιωτικότητας είναι βασικοί παράγοντες για την ασφαλή χρήση τους.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