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58" w:rsidRPr="00E54BFE" w:rsidRDefault="00E54BFE">
      <w:pPr>
        <w:pStyle w:val="1"/>
        <w:rPr>
          <w:lang w:val="de-DE"/>
        </w:rPr>
      </w:pPr>
      <w:r>
        <w:t>📝</w:t>
      </w:r>
      <w:r w:rsidRPr="00E54BFE">
        <w:rPr>
          <w:lang w:val="de-DE"/>
        </w:rPr>
        <w:t xml:space="preserve"> Übungsblatt: Schwache Verben im Präsens</w:t>
      </w:r>
    </w:p>
    <w:p w:rsidR="00B81958" w:rsidRPr="00E54BFE" w:rsidRDefault="00E54BFE">
      <w:pPr>
        <w:rPr>
          <w:lang w:val="de-DE"/>
        </w:rPr>
      </w:pPr>
      <w:r w:rsidRPr="00E54BFE">
        <w:rPr>
          <w:lang w:val="de-DE"/>
        </w:rPr>
        <w:t>Setze das Verb in Klammern in der richtigen Form ein.</w:t>
      </w:r>
      <w:r w:rsidRPr="00E54BFE">
        <w:rPr>
          <w:lang w:val="de-DE"/>
        </w:rPr>
        <w:br/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1. Maria __________ Spaghetti. (kochen)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2. Wir __________ im Park. (spielen)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3. Ich __________ jeden Tag Musik. (hören)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4. Du __________ in Berlin. (wohnen)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5. Ihr __________ die Aufgabe. (machen)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6. Peter __________ seine Freunde. (besuchen)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7. Wir __________ ein Bild. (malen)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8. Ich __________ ein Heft. (brauchen)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9. Du __________ eine E-Mail. (schreiben)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10. Ihr __________ sehr laut. (lachen)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11. Die Kinder</w:t>
      </w:r>
      <w:r w:rsidRPr="00E54BFE">
        <w:rPr>
          <w:sz w:val="28"/>
          <w:szCs w:val="28"/>
          <w:lang w:val="de-DE"/>
        </w:rPr>
        <w:t xml:space="preserve"> __________ im Garten. (tanzen)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12. Ich __________ oft Tee. (kochen)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13. Du __________ das Fenster. (öffnen)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14. Wir __________ das Zimmer. (putzen)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15. Ihr __________ den Ball. (holen)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lastRenderedPageBreak/>
        <w:t>16. Ich __________ mein Fahrrad. (reparieren)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 xml:space="preserve">17. Du __________ jeden </w:t>
      </w:r>
      <w:r w:rsidRPr="00E54BFE">
        <w:rPr>
          <w:sz w:val="28"/>
          <w:szCs w:val="28"/>
          <w:lang w:val="de-DE"/>
        </w:rPr>
        <w:t>Tag Englisch. (lernen)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18. Wir __________ um acht Uhr. (frühstücken)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19. Ihr __________ im Meer. (baden)</w:t>
      </w:r>
    </w:p>
    <w:p w:rsidR="00B81958" w:rsidRPr="00E54BFE" w:rsidRDefault="00E54BFE" w:rsidP="00E54BFE">
      <w:pPr>
        <w:spacing w:line="480" w:lineRule="auto"/>
        <w:rPr>
          <w:sz w:val="28"/>
          <w:szCs w:val="28"/>
          <w:lang w:val="de-DE"/>
        </w:rPr>
      </w:pPr>
      <w:r w:rsidRPr="00E54BFE">
        <w:rPr>
          <w:sz w:val="28"/>
          <w:szCs w:val="28"/>
          <w:lang w:val="de-DE"/>
        </w:rPr>
        <w:t>20. Ich __________ in der Schule. (arbeiten)</w:t>
      </w:r>
    </w:p>
    <w:sectPr w:rsidR="00B81958" w:rsidRPr="00E54BFE" w:rsidSect="00E54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1958"/>
    <w:rsid w:val="00CB0664"/>
    <w:rsid w:val="00E54BF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6829C-8440-4294-A52E-DE50A7C0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Αναστασία</cp:lastModifiedBy>
  <cp:revision>2</cp:revision>
  <dcterms:created xsi:type="dcterms:W3CDTF">2013-12-23T23:15:00Z</dcterms:created>
  <dcterms:modified xsi:type="dcterms:W3CDTF">2025-11-09T10:23:00Z</dcterms:modified>
  <cp:category/>
</cp:coreProperties>
</file>