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96" w:rsidRPr="00AF7615" w:rsidRDefault="00AF7615">
      <w:pPr>
        <w:rPr>
          <w:b/>
          <w:sz w:val="28"/>
          <w:szCs w:val="28"/>
          <w:lang w:val="el-GR"/>
        </w:rPr>
      </w:pPr>
      <w:r w:rsidRPr="00AF7615">
        <w:rPr>
          <w:b/>
          <w:sz w:val="28"/>
          <w:szCs w:val="28"/>
          <w:lang w:val="el-GR"/>
        </w:rPr>
        <w:t>Φυλλάδιο Διαγωνίσματος Ιστορίας</w:t>
      </w:r>
    </w:p>
    <w:p w:rsidR="00E46096" w:rsidRPr="00AF7615" w:rsidRDefault="00E46096">
      <w:pPr>
        <w:rPr>
          <w:b/>
          <w:sz w:val="24"/>
          <w:szCs w:val="24"/>
          <w:lang w:val="el-GR"/>
        </w:rPr>
      </w:pPr>
    </w:p>
    <w:p w:rsidR="00E46096" w:rsidRPr="00AF7615" w:rsidRDefault="00AF7615">
      <w:pPr>
        <w:rPr>
          <w:b/>
          <w:sz w:val="28"/>
          <w:szCs w:val="28"/>
          <w:lang w:val="el-GR"/>
        </w:rPr>
      </w:pPr>
      <w:r w:rsidRPr="00AF7615">
        <w:rPr>
          <w:b/>
          <w:sz w:val="28"/>
          <w:szCs w:val="28"/>
          <w:lang w:val="el-GR"/>
        </w:rPr>
        <w:t>ΚΕΦΑΛΑΙΟ 1: Η Εποχή του Διαφωτισμού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(Όλο το κεφάλαιο)</w:t>
      </w:r>
    </w:p>
    <w:p w:rsidR="00E46096" w:rsidRPr="00AF7615" w:rsidRDefault="00E46096">
      <w:pPr>
        <w:rPr>
          <w:sz w:val="24"/>
          <w:szCs w:val="24"/>
          <w:lang w:val="el-GR"/>
        </w:rPr>
      </w:pP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Τι πρέπει να γνωρίζετε: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Ονόματα διαφωτιστών και θέσεις τους (επιγραμματικά). Περιλαμβάνονται και οι επιστήμονες των φυσικών επιστημών.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Ορισμός του Διαφωτισμού.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 xml:space="preserve">- </w:t>
      </w:r>
      <w:r w:rsidRPr="00AF7615">
        <w:rPr>
          <w:sz w:val="24"/>
          <w:szCs w:val="24"/>
          <w:lang w:val="el-GR"/>
        </w:rPr>
        <w:t>Πού πρωτοεμφανίστηκε.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Πώς ονομάστηκαν οι εκπρόσωποί του.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Διαφωτισμός και πολιτική.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 xml:space="preserve">  • Ήταν και πολιτικό κίνημα; Γιατί;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Φυσικά δικαιώματα.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Κοινωνικό συμβόλαιο – Λοκ.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Γενική βούληση – Ρουσώ.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Διάκριση των εξουσιών – Μοντεσκιέ.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Φωτισμένη δεσποτε</w:t>
      </w:r>
      <w:r w:rsidRPr="00AF7615">
        <w:rPr>
          <w:sz w:val="24"/>
          <w:szCs w:val="24"/>
          <w:lang w:val="el-GR"/>
        </w:rPr>
        <w:t>ία.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Διαφωτισμός και θρησκεία, εκπαίδευση, οικονομία.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Η Εγκυκλοπαίδεια.</w:t>
      </w:r>
    </w:p>
    <w:p w:rsidR="00E46096" w:rsidRPr="00AF7615" w:rsidRDefault="00E46096">
      <w:pPr>
        <w:rPr>
          <w:sz w:val="24"/>
          <w:szCs w:val="24"/>
          <w:lang w:val="el-GR"/>
        </w:rPr>
      </w:pPr>
    </w:p>
    <w:p w:rsidR="00E46096" w:rsidRPr="00AF7615" w:rsidRDefault="00AF7615">
      <w:pPr>
        <w:rPr>
          <w:b/>
          <w:sz w:val="28"/>
          <w:szCs w:val="28"/>
          <w:lang w:val="el-GR"/>
        </w:rPr>
      </w:pPr>
      <w:r w:rsidRPr="00AF7615">
        <w:rPr>
          <w:b/>
          <w:sz w:val="28"/>
          <w:szCs w:val="28"/>
          <w:lang w:val="el-GR"/>
        </w:rPr>
        <w:t>ΚΕΦΑΛΑΙΟ 2: Η Αμερικανική Επανάσταση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Πηγή μελέτης: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«Η Διακήρυξη της Ανεξαρτησίας» και η πηγή:</w:t>
      </w:r>
      <w:r>
        <w:rPr>
          <w:sz w:val="24"/>
          <w:szCs w:val="24"/>
          <w:lang w:val="el-GR"/>
        </w:rPr>
        <w:t xml:space="preserve"> (</w:t>
      </w:r>
      <w:r w:rsidRPr="00AF7615">
        <w:rPr>
          <w:lang w:val="el-GR"/>
        </w:rPr>
        <w:t>σχετίζεται άμεσα με τις ιδέες του Διαφωτισμού</w:t>
      </w:r>
      <w:r>
        <w:rPr>
          <w:lang w:val="el-GR"/>
        </w:rPr>
        <w:t>)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Απόψεις Τζον Λοκ (“Δύο δοκίμια περί διακυβερνήσεως”, 1689).</w:t>
      </w:r>
      <w:r>
        <w:rPr>
          <w:sz w:val="24"/>
          <w:szCs w:val="24"/>
          <w:lang w:val="el-GR"/>
        </w:rPr>
        <w:t xml:space="preserve"> (</w:t>
      </w:r>
      <w:r w:rsidRPr="00AF7615">
        <w:rPr>
          <w:lang w:val="el-GR"/>
        </w:rPr>
        <w:t>Διακήρυξη της Ανεξαρτησίας βασίζεται στις ιδέες του Λοκ.</w:t>
      </w:r>
      <w:r>
        <w:rPr>
          <w:lang w:val="el-GR"/>
        </w:rPr>
        <w:t>)</w:t>
      </w:r>
    </w:p>
    <w:p w:rsidR="00E46096" w:rsidRPr="00AF7615" w:rsidRDefault="00E46096">
      <w:pPr>
        <w:rPr>
          <w:sz w:val="24"/>
          <w:szCs w:val="24"/>
          <w:lang w:val="el-GR"/>
        </w:rPr>
      </w:pP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 xml:space="preserve">Σχέση με το ερώτημα 1 </w:t>
      </w:r>
      <w:r w:rsidRPr="00AF7615">
        <w:rPr>
          <w:sz w:val="24"/>
          <w:szCs w:val="24"/>
          <w:lang w:val="el-GR"/>
        </w:rPr>
        <w:t>του βιβλίου.</w:t>
      </w:r>
    </w:p>
    <w:p w:rsidR="00E46096" w:rsidRPr="00AF7615" w:rsidRDefault="00E46096">
      <w:pPr>
        <w:rPr>
          <w:lang w:val="el-GR"/>
        </w:rPr>
      </w:pPr>
    </w:p>
    <w:p w:rsidR="00E46096" w:rsidRPr="00AF7615" w:rsidRDefault="00AF7615">
      <w:pPr>
        <w:rPr>
          <w:b/>
          <w:sz w:val="28"/>
          <w:szCs w:val="28"/>
          <w:lang w:val="el-GR"/>
        </w:rPr>
      </w:pPr>
      <w:r w:rsidRPr="00AF7615">
        <w:rPr>
          <w:b/>
          <w:sz w:val="28"/>
          <w:szCs w:val="28"/>
          <w:lang w:val="el-GR"/>
        </w:rPr>
        <w:t>ΚΕΦΑΛΑΙΟ 3: Η Έκρηξη και Εξέλιξη της Γαλλικής Επανάστασης (1789–1794)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Τι διαβάζουμε:</w:t>
      </w:r>
    </w:p>
    <w:p w:rsidR="00E46096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Τρεις πηγές (εικόνες) σελ. 16–17: ο επαναστατημένος λαός.</w:t>
      </w:r>
    </w:p>
    <w:p w:rsidR="00AF7615" w:rsidRPr="00AF7615" w:rsidRDefault="00AF7615">
      <w:pPr>
        <w:rPr>
          <w:sz w:val="24"/>
          <w:szCs w:val="24"/>
          <w:lang w:val="el-GR"/>
        </w:rPr>
      </w:pPr>
      <w:r w:rsidRPr="00AF7615">
        <w:rPr>
          <w:lang w:val="el-GR"/>
        </w:rPr>
        <w:t xml:space="preserve">Να μπορείτε να εξηγείτε τι δείχνουν οι εικόνες και </w:t>
      </w:r>
      <w:r>
        <w:rPr>
          <w:lang w:val="el-GR"/>
        </w:rPr>
        <w:t>πώς σχετίζονται με τα γεγονότα.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Πηγή: Διακήρυξη των δικαιωμάτων του ανθρώπου και του πολίτη (1789) – σελ. 17.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 xml:space="preserve">- Σελίδα 19 — </w:t>
      </w:r>
      <w:r w:rsidRPr="00AF7615">
        <w:rPr>
          <w:sz w:val="24"/>
          <w:szCs w:val="24"/>
          <w:lang w:val="el-GR"/>
        </w:rPr>
        <w:t>«Περίοδος της Τρομοκρατίας».</w:t>
      </w:r>
    </w:p>
    <w:p w:rsidR="00E46096" w:rsidRPr="00AF7615" w:rsidRDefault="00E46096">
      <w:pPr>
        <w:rPr>
          <w:lang w:val="el-GR"/>
        </w:rPr>
      </w:pPr>
    </w:p>
    <w:p w:rsidR="00E46096" w:rsidRPr="00AF7615" w:rsidRDefault="00AF7615">
      <w:pPr>
        <w:rPr>
          <w:b/>
          <w:sz w:val="28"/>
          <w:szCs w:val="28"/>
          <w:lang w:val="el-GR"/>
        </w:rPr>
      </w:pPr>
      <w:r w:rsidRPr="00AF7615">
        <w:rPr>
          <w:b/>
          <w:sz w:val="28"/>
          <w:szCs w:val="28"/>
          <w:lang w:val="el-GR"/>
        </w:rPr>
        <w:t>ΚΕΦΑΛΑΙΟ 4: Η Τελευταία Φάση της Γαλλικής Επανάστασης (1794–1799) &amp; Η Εποχή του Ναπολέοντα (1799–1815)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Τι πρέπει να γνωρίζετε: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Το Διευθυντήριο.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 xml:space="preserve">- Η παράγραφος: «Ο νέος ηγέτης (…) μεγάλο μέρος της Ευρώπης.»  </w:t>
      </w:r>
      <w:r w:rsidRPr="00AF7615">
        <w:rPr>
          <w:sz w:val="24"/>
          <w:szCs w:val="24"/>
        </w:rPr>
        <w:t>σελ.20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Αποτίμηση: Γαλλ</w:t>
      </w:r>
      <w:r w:rsidRPr="00AF7615">
        <w:rPr>
          <w:sz w:val="24"/>
          <w:szCs w:val="24"/>
          <w:lang w:val="el-GR"/>
        </w:rPr>
        <w:t>ική Επανάσταση και Ναπολεόντεια εποχή.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Πηγές σελ. 21 – Ροβεσπιέρου και Κολοκοτρώνη.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Σελ. 22: Η Γαλλική Επανάσταση γέννησε τον δημοκρατικό πατριωτισμό.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Το Συνέδριο της Βιέννης.</w:t>
      </w:r>
    </w:p>
    <w:p w:rsidR="00E46096" w:rsidRPr="00AF7615" w:rsidRDefault="00E46096">
      <w:pPr>
        <w:rPr>
          <w:sz w:val="24"/>
          <w:szCs w:val="24"/>
          <w:lang w:val="el-GR"/>
        </w:rPr>
      </w:pPr>
    </w:p>
    <w:p w:rsidR="00E46096" w:rsidRPr="00AF7615" w:rsidRDefault="00AF7615">
      <w:pPr>
        <w:rPr>
          <w:b/>
          <w:sz w:val="24"/>
          <w:szCs w:val="24"/>
          <w:lang w:val="el-GR"/>
        </w:rPr>
      </w:pPr>
      <w:r w:rsidRPr="00AF7615">
        <w:rPr>
          <w:b/>
          <w:sz w:val="24"/>
          <w:szCs w:val="24"/>
          <w:lang w:val="el-GR"/>
        </w:rPr>
        <w:t>Σημαντική σημείωση για τις πηγές: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Οι πηγές δεν χρειάζεται να αποστηθιστού</w:t>
      </w:r>
      <w:r w:rsidRPr="00AF7615">
        <w:rPr>
          <w:sz w:val="24"/>
          <w:szCs w:val="24"/>
          <w:lang w:val="el-GR"/>
        </w:rPr>
        <w:t>ν. Θα δοθούν τυπωμένες στο διαγώνισμα.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Πρέπει όμως να μπορείτε να τις σχολιάσετε, δηλαδή: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να αναγνωρίζετε το ιστορικό πλαίσιο,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να εξηγείτε βασικές έννοιες που εμφανίζονται,</w:t>
      </w:r>
    </w:p>
    <w:p w:rsidR="00E46096" w:rsidRPr="00AF7615" w:rsidRDefault="00AF7615">
      <w:pPr>
        <w:rPr>
          <w:sz w:val="24"/>
          <w:szCs w:val="24"/>
          <w:lang w:val="el-GR"/>
        </w:rPr>
      </w:pPr>
      <w:r w:rsidRPr="00AF7615">
        <w:rPr>
          <w:sz w:val="24"/>
          <w:szCs w:val="24"/>
          <w:lang w:val="el-GR"/>
        </w:rPr>
        <w:t>- να συνδέετε την πηγή με το αντίστοιχο ιστορικό γεγονός.</w:t>
      </w:r>
    </w:p>
    <w:p w:rsidR="00E46096" w:rsidRPr="00AF7615" w:rsidRDefault="00E46096">
      <w:pPr>
        <w:rPr>
          <w:sz w:val="24"/>
          <w:szCs w:val="24"/>
          <w:lang w:val="el-GR"/>
        </w:rPr>
      </w:pPr>
    </w:p>
    <w:sectPr w:rsidR="00E46096" w:rsidRPr="00AF7615" w:rsidSect="00AF76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AF7615"/>
    <w:rsid w:val="00B47730"/>
    <w:rsid w:val="00CB0664"/>
    <w:rsid w:val="00E4609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Αναστασία</cp:lastModifiedBy>
  <cp:revision>2</cp:revision>
  <dcterms:created xsi:type="dcterms:W3CDTF">2013-12-23T23:15:00Z</dcterms:created>
  <dcterms:modified xsi:type="dcterms:W3CDTF">2025-11-21T14:22:00Z</dcterms:modified>
  <cp:category/>
</cp:coreProperties>
</file>